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noProof/>
        </w:rPr>
        <w:id w:val="-925343503"/>
        <w:docPartObj>
          <w:docPartGallery w:val="Cover Pages"/>
          <w:docPartUnique/>
        </w:docPartObj>
      </w:sdtPr>
      <w:sdtEndPr/>
      <w:sdtContent>
        <w:p w14:paraId="21D47288" w14:textId="77777777" w:rsidR="00D471B2" w:rsidRDefault="00D471B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5F642CB" wp14:editId="236D2EA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273"/>
                                  <w:gridCol w:w="3217"/>
                                </w:tblGrid>
                                <w:tr w:rsidR="00D471B2" w14:paraId="4A56DD1E" w14:textId="77777777" w:rsidTr="00D471B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635" w:type="pct"/>
                                      <w:vAlign w:val="center"/>
                                    </w:tcPr>
                                    <w:p w14:paraId="121BC24A" w14:textId="77777777" w:rsidR="00D471B2" w:rsidRDefault="00D471B2">
                                      <w:pPr>
                                        <w:jc w:val="right"/>
                                      </w:pPr>
                                      <w:r w:rsidRPr="00D471B2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E85E690" wp14:editId="71EB1B8B">
                                            <wp:extent cx="4696460" cy="3285616"/>
                                            <wp:effectExtent l="0" t="0" r="8890" b="0"/>
                                            <wp:docPr id="8" name="Pictur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2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9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719541" cy="33017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omic Sans MS" w:hAnsi="Comic Sans MS"/>
                                          <w:cap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DF93932" w14:textId="77777777" w:rsidR="00D471B2" w:rsidRPr="00D471B2" w:rsidRDefault="00D471B2" w:rsidP="00D471B2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rFonts w:ascii="Comic Sans MS" w:hAnsi="Comic Sans MS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D471B2">
                                            <w:rPr>
                                              <w:rFonts w:ascii="Comic Sans MS" w:hAnsi="Comic Sans MS"/>
                                              <w:caps/>
                                              <w:color w:val="1F497D" w:themeColor="text2"/>
                                              <w:sz w:val="72"/>
                                              <w:szCs w:val="72"/>
                                            </w:rPr>
                                            <w:t>Gwenfro C.P. School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D14025C" w14:textId="77777777" w:rsidR="00D471B2" w:rsidRDefault="00D471B2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365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Comic Sans MS" w:hAnsi="Comic Sans MS"/>
                                          <w:b/>
                                          <w:i/>
                                          <w:color w:val="1F497D" w:themeColor="text2"/>
                                          <w:sz w:val="40"/>
                                          <w:szCs w:val="40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33AB8367" w14:textId="77777777" w:rsidR="00D471B2" w:rsidRPr="00D471B2" w:rsidRDefault="00814801" w:rsidP="00D471B2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i/>
                                              <w:color w:val="1F497D" w:themeColor="text2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b/>
                                              <w:i/>
                                              <w:color w:val="1F497D" w:themeColor="text2"/>
                                              <w:sz w:val="40"/>
                                              <w:szCs w:val="40"/>
                                            </w:rPr>
                                            <w:t>School Improvement journey</w:t>
                                          </w:r>
                                        </w:p>
                                      </w:sdtContent>
                                    </w:sdt>
                                    <w:p w14:paraId="55DCC32F" w14:textId="77777777" w:rsidR="00D471B2" w:rsidRDefault="00D471B2">
                                      <w:pPr>
                                        <w:pStyle w:val="NoSpacing"/>
                                        <w:rPr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138C7D4" w14:textId="77777777" w:rsidR="00D471B2" w:rsidRDefault="00814801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1F497D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D471B2">
                                            <w:rPr>
                                              <w:color w:val="1F497D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016D9E38" w14:textId="77777777" w:rsidR="00D471B2" w:rsidRDefault="00D471B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5F642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8480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73"/>
                            <w:gridCol w:w="3217"/>
                          </w:tblGrid>
                          <w:tr w:rsidR="00D471B2" w14:paraId="4A56DD1E" w14:textId="77777777" w:rsidTr="00D471B2">
                            <w:trPr>
                              <w:jc w:val="center"/>
                            </w:trPr>
                            <w:tc>
                              <w:tcPr>
                                <w:tcW w:w="3635" w:type="pct"/>
                                <w:vAlign w:val="center"/>
                              </w:tcPr>
                              <w:p w14:paraId="121BC24A" w14:textId="77777777" w:rsidR="00D471B2" w:rsidRDefault="00D471B2">
                                <w:pPr>
                                  <w:jc w:val="right"/>
                                </w:pPr>
                                <w:r w:rsidRPr="00D471B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85E690" wp14:editId="71EB1B8B">
                                      <wp:extent cx="4696460" cy="3285616"/>
                                      <wp:effectExtent l="0" t="0" r="8890" b="0"/>
                                      <wp:docPr id="8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19541" cy="33017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Comic Sans MS" w:hAnsi="Comic Sans MS"/>
                                    <w:caps/>
                                    <w:color w:val="1F497D" w:themeColor="text2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DF93932" w14:textId="77777777" w:rsidR="00D471B2" w:rsidRPr="00D471B2" w:rsidRDefault="00D471B2" w:rsidP="00D471B2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rFonts w:ascii="Comic Sans MS" w:hAnsi="Comic Sans MS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D471B2">
                                      <w:rPr>
                                        <w:rFonts w:ascii="Comic Sans MS" w:hAnsi="Comic Sans MS"/>
                                        <w:caps/>
                                        <w:color w:val="1F497D" w:themeColor="text2"/>
                                        <w:sz w:val="72"/>
                                        <w:szCs w:val="72"/>
                                      </w:rPr>
                                      <w:t>Gwenfro C.P. School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D14025C" w14:textId="77777777" w:rsidR="00D471B2" w:rsidRDefault="00D471B2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365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Comic Sans MS" w:hAnsi="Comic Sans MS"/>
                                    <w:b/>
                                    <w:i/>
                                    <w:color w:val="1F497D" w:themeColor="text2"/>
                                    <w:sz w:val="40"/>
                                    <w:szCs w:val="40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3AB8367" w14:textId="77777777" w:rsidR="00D471B2" w:rsidRPr="00D471B2" w:rsidRDefault="00814801" w:rsidP="00D471B2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i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i/>
                                        <w:color w:val="1F497D" w:themeColor="text2"/>
                                        <w:sz w:val="40"/>
                                        <w:szCs w:val="40"/>
                                      </w:rPr>
                                      <w:t>School Improvement journey</w:t>
                                    </w:r>
                                  </w:p>
                                </w:sdtContent>
                              </w:sdt>
                              <w:p w14:paraId="55DCC32F" w14:textId="77777777" w:rsidR="00D471B2" w:rsidRDefault="00D471B2">
                                <w:pPr>
                                  <w:pStyle w:val="NoSpacing"/>
                                  <w:rPr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138C7D4" w14:textId="77777777" w:rsidR="00D471B2" w:rsidRDefault="00814801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471B2">
                                      <w:rPr>
                                        <w:color w:val="1F497D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016D9E38" w14:textId="77777777" w:rsidR="00D471B2" w:rsidRDefault="00D471B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br w:type="page"/>
          </w:r>
        </w:p>
        <w:p w14:paraId="6E3A8433" w14:textId="77777777" w:rsidR="00D471B2" w:rsidRDefault="00463692">
          <w:pPr>
            <w:rPr>
              <w:noProof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84864" behindDoc="0" locked="0" layoutInCell="1" allowOverlap="1" wp14:anchorId="2EA38C65" wp14:editId="534DBC5B">
                    <wp:simplePos x="0" y="0"/>
                    <wp:positionH relativeFrom="margin">
                      <wp:posOffset>-234950</wp:posOffset>
                    </wp:positionH>
                    <wp:positionV relativeFrom="paragraph">
                      <wp:posOffset>6654800</wp:posOffset>
                    </wp:positionV>
                    <wp:extent cx="7289800" cy="2336800"/>
                    <wp:effectExtent l="0" t="0" r="25400" b="25400"/>
                    <wp:wrapSquare wrapText="bothSides"/>
                    <wp:docPr id="16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89800" cy="23368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66A26A" w14:textId="77777777" w:rsidR="00AE4A33" w:rsidRPr="00463C43" w:rsidRDefault="00AE4A33" w:rsidP="00AE4A3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463C43">
                                  <w:rPr>
                                    <w:rFonts w:ascii="Comic Sans MS" w:hAnsi="Comic Sans MS"/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</w:rPr>
                                  <w:t>Leading &amp; Improving</w:t>
                                </w:r>
                              </w:p>
                              <w:p w14:paraId="13715E3B" w14:textId="77777777" w:rsidR="00AE4A33" w:rsidRPr="005D0EA7" w:rsidRDefault="00AE4A33" w:rsidP="00AE4A33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bCs/>
                                    <w:i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What we do well</w:t>
                                </w:r>
                                <w:proofErr w:type="gramStart"/>
                                <w:r w:rsidRPr="005D0EA7">
                                  <w:rPr>
                                    <w:rFonts w:ascii="Comic Sans MS" w:hAnsi="Comic Sans MS"/>
                                    <w:bCs/>
                                    <w:i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14:paraId="7F38A6DE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Collaborative working significantly impacts on standards. Cluster working is developing.</w:t>
                                </w:r>
                              </w:p>
                              <w:p w14:paraId="3B667DA6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Staff are deployed effectively and have clear roles and responsibilities which meets the needs of the school. High expectations are communicated to all staff.</w:t>
                                </w:r>
                              </w:p>
                              <w:p w14:paraId="65EF0B77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Effective communication with all stakeholders and good communication with parents/carers. The way in which we report to parents/carers is effective.</w:t>
                                </w:r>
                              </w:p>
                              <w:p w14:paraId="1E97BCFC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School vision is clear. Robust self-evaluation informs school improvement planning and leaders develop and maintain improvements.</w:t>
                                </w:r>
                              </w:p>
                              <w:p w14:paraId="3E39C07A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Development and implementation of Curriculum Wales continues to be led effectively.</w:t>
                                </w:r>
                              </w:p>
                              <w:p w14:paraId="4899D340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The school engages with a range of external agencies and/or support network to enhance the curriculum and support pupil’s individual needs.</w:t>
                                </w:r>
                              </w:p>
                              <w:p w14:paraId="504A0A4D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Roll out of the new curriculum has been carefully managed and supported.</w:t>
                                </w:r>
                              </w:p>
                              <w:p w14:paraId="437A13D3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The school ensures that local and national priorities are consistently addressed.</w:t>
                                </w:r>
                              </w:p>
                              <w:p w14:paraId="3D57560D" w14:textId="77777777" w:rsidR="00AE4A33" w:rsidRPr="005D0EA7" w:rsidRDefault="00AE4A33" w:rsidP="00AE4A33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D0EA7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Governors continue to lead well and are developing in effectiveness.</w:t>
                                </w:r>
                              </w:p>
                              <w:p w14:paraId="5A8D06BD" w14:textId="77777777" w:rsidR="00AE4A33" w:rsidRPr="004512BB" w:rsidRDefault="00AE4A33" w:rsidP="00AE4A33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A38C65" id="Text Box 16" o:spid="_x0000_s1027" type="#_x0000_t202" style="position:absolute;margin-left:-18.5pt;margin-top:524pt;width:574pt;height:18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" filled="f" strokecolor="#00b050" strokeweight="1.5pt">
                    <v:textbox>
                      <w:txbxContent>
                        <w:p w14:paraId="0366A26A" w14:textId="77777777" w:rsidR="00AE4A33" w:rsidRPr="00463C43" w:rsidRDefault="00AE4A33" w:rsidP="00AE4A3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color w:val="0070C0"/>
                              <w:sz w:val="28"/>
                              <w:szCs w:val="28"/>
                            </w:rPr>
                          </w:pPr>
                          <w:r w:rsidRPr="00463C43">
                            <w:rPr>
                              <w:rFonts w:ascii="Comic Sans MS" w:hAnsi="Comic Sans MS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Leading &amp; Improving</w:t>
                          </w:r>
                        </w:p>
                        <w:p w14:paraId="13715E3B" w14:textId="77777777" w:rsidR="00AE4A33" w:rsidRPr="005D0EA7" w:rsidRDefault="00AE4A33" w:rsidP="00AE4A33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What we do well</w:t>
                          </w:r>
                          <w:proofErr w:type="gramStart"/>
                          <w:r w:rsidRPr="005D0EA7">
                            <w:rPr>
                              <w:rFonts w:ascii="Comic Sans MS" w:hAnsi="Comic Sans MS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14:paraId="7F38A6DE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Collaborative working significantly impacts on standards. Cluster working is developing.</w:t>
                          </w:r>
                        </w:p>
                        <w:p w14:paraId="3B667DA6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Staff are deployed effectively and have clear roles and responsibilities which meets the needs of the school. High expectations are communicated to all staff.</w:t>
                          </w:r>
                        </w:p>
                        <w:p w14:paraId="65EF0B77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Effective communication with all stakeholders and good communication with parents/carers. The way in which we report to parents/carers is effective.</w:t>
                          </w:r>
                        </w:p>
                        <w:p w14:paraId="1E97BCFC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School vision is clear. Robust self-evaluation informs school improvement planning and leaders develop and maintain improvements.</w:t>
                          </w:r>
                        </w:p>
                        <w:p w14:paraId="3E39C07A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Development and implementation of Curriculum Wales continues to be led effectively.</w:t>
                          </w:r>
                        </w:p>
                        <w:p w14:paraId="4899D340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The school engages with a range of external agencies and/or support network to enhance the curriculum and support pupil’s individual needs.</w:t>
                          </w:r>
                        </w:p>
                        <w:p w14:paraId="504A0A4D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Roll out of the new curriculum has been carefully managed and supported.</w:t>
                          </w:r>
                        </w:p>
                        <w:p w14:paraId="437A13D3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The school ensures that local and national priorities are consistently addressed.</w:t>
                          </w:r>
                        </w:p>
                        <w:p w14:paraId="3D57560D" w14:textId="77777777" w:rsidR="00AE4A33" w:rsidRPr="005D0EA7" w:rsidRDefault="00AE4A33" w:rsidP="00AE4A33">
                          <w:pPr>
                            <w:numPr>
                              <w:ilvl w:val="0"/>
                              <w:numId w:val="12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5D0EA7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Governors continue to lead well and are developing in effectiveness.</w:t>
                          </w:r>
                        </w:p>
                        <w:p w14:paraId="5A8D06BD" w14:textId="77777777" w:rsidR="00AE4A33" w:rsidRPr="004512BB" w:rsidRDefault="00AE4A33" w:rsidP="00AE4A3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allowOverlap="1" wp14:anchorId="683FDBB4" wp14:editId="74DC70C3">
                    <wp:simplePos x="0" y="0"/>
                    <wp:positionH relativeFrom="margin">
                      <wp:posOffset>-234950</wp:posOffset>
                    </wp:positionH>
                    <wp:positionV relativeFrom="paragraph">
                      <wp:posOffset>2216150</wp:posOffset>
                    </wp:positionV>
                    <wp:extent cx="7264400" cy="1885950"/>
                    <wp:effectExtent l="0" t="0" r="12700" b="19050"/>
                    <wp:wrapSquare wrapText="bothSides"/>
                    <wp:docPr id="1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64400" cy="1885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70F83" w14:textId="77777777" w:rsidR="00AE0D33" w:rsidRPr="00C14967" w:rsidRDefault="00AE0D33" w:rsidP="00AE0D33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C14967"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  <w:t>Teaching &amp; Learning</w:t>
                                </w:r>
                              </w:p>
                              <w:p w14:paraId="17AAF639" w14:textId="77777777" w:rsidR="00AE0D33" w:rsidRPr="003F75E5" w:rsidRDefault="00AE0D33" w:rsidP="00AE0D33">
                                <w:pPr>
                                  <w:spacing w:after="0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8D3FB9">
                                  <w:rPr>
                                    <w:rFonts w:ascii="Comic Sans MS" w:hAnsi="Comic Sans MS"/>
                                    <w:bCs/>
                                    <w:i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What we do well</w:t>
                                </w:r>
                                <w:proofErr w:type="gramStart"/>
                                <w:r w:rsidRPr="008D3FB9">
                                  <w:rPr>
                                    <w:rFonts w:ascii="Comic Sans MS" w:hAnsi="Comic Sans MS"/>
                                    <w:bCs/>
                                    <w:i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14:paraId="14B4B630" w14:textId="77777777" w:rsidR="00AE0D33" w:rsidRPr="00E670B1" w:rsidRDefault="00AE0D33" w:rsidP="00AE0D3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A vision and Curriculum Rationale </w:t>
                                </w:r>
                                <w:proofErr w:type="gramStart"/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is</w:t>
                                </w:r>
                                <w:proofErr w:type="gramEnd"/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established and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t</w:t>
                                </w:r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eaching and 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l</w:t>
                                </w:r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earning is based around the 4 purposes. </w:t>
                                </w:r>
                              </w:p>
                              <w:p w14:paraId="73BDFBDE" w14:textId="77777777" w:rsidR="00AE0D33" w:rsidRDefault="00AE0D33" w:rsidP="00AE0D3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Collaborative planning supports our holistic approach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and all</w:t>
                                </w:r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staff strive to deliver engaging, challenging and stimulating learning experiences.</w:t>
                                </w:r>
                              </w:p>
                              <w:p w14:paraId="5A7468D6" w14:textId="77777777" w:rsidR="00AE0D33" w:rsidRPr="008D3FB9" w:rsidRDefault="00AE0D33" w:rsidP="00AE0D33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Skills, knowledge and experiences are incorporated into our authentic learning experiences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3EE6B6E1" w14:textId="77777777" w:rsidR="00AE0D33" w:rsidRPr="00E670B1" w:rsidRDefault="00AE0D33" w:rsidP="00AE0D3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Effective teaching and Learning strategies are embedded into everyday practice and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</w:t>
                                </w:r>
                                <w:r w:rsidRPr="00E670B1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ll staff work collaboratively to develop consistently high-quality provision across the school based on current research and training.</w:t>
                                </w:r>
                              </w:p>
                              <w:p w14:paraId="3402A71D" w14:textId="77777777" w:rsidR="00AE0D33" w:rsidRPr="008D3FB9" w:rsidRDefault="00AE0D33" w:rsidP="00AE0D33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Support staff are deployed effectively throughout the school.</w:t>
                                </w:r>
                              </w:p>
                              <w:p w14:paraId="64D1C10D" w14:textId="77777777" w:rsidR="00AE0D33" w:rsidRPr="008D3FB9" w:rsidRDefault="00AE0D33" w:rsidP="00AE0D33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Consistent approach to supporting pupils with ALN. P</w:t>
                                </w:r>
                                <w:proofErr w:type="spellStart"/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rovision</w:t>
                                </w:r>
                                <w:proofErr w:type="spellEnd"/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is effective at all levels.</w:t>
                                </w:r>
                              </w:p>
                              <w:p w14:paraId="5DE7EE6E" w14:textId="77777777" w:rsidR="00AE0D33" w:rsidRPr="008D3FB9" w:rsidRDefault="00AE0D33" w:rsidP="00AE0D33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D3FB9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Assessment information informs future learning needs and pupils’ next steps.</w:t>
                                </w:r>
                              </w:p>
                              <w:p w14:paraId="25B2E295" w14:textId="77777777" w:rsidR="00AE0D33" w:rsidRPr="008D3FB9" w:rsidRDefault="00AE0D33" w:rsidP="00AE0D33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3FDBB4" id="Text Box 14" o:spid="_x0000_s1028" type="#_x0000_t202" style="position:absolute;margin-left:-18.5pt;margin-top:174.5pt;width:572pt;height:14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" filled="f" strokecolor="#00b050" strokeweight="1.5pt">
                    <v:textbox>
                      <w:txbxContent>
                        <w:p w14:paraId="48C70F83" w14:textId="77777777" w:rsidR="00AE0D33" w:rsidRPr="00C14967" w:rsidRDefault="00AE0D33" w:rsidP="00AE0D3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C14967">
                            <w:rPr>
                              <w:rFonts w:ascii="Comic Sans MS" w:hAnsi="Comic Sans MS"/>
                              <w:b/>
                              <w:color w:val="0070C0"/>
                              <w:sz w:val="24"/>
                              <w:szCs w:val="24"/>
                            </w:rPr>
                            <w:t>Teaching &amp; Learning</w:t>
                          </w:r>
                        </w:p>
                        <w:p w14:paraId="17AAF639" w14:textId="77777777" w:rsidR="00AE0D33" w:rsidRPr="003F75E5" w:rsidRDefault="00AE0D33" w:rsidP="00AE0D33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8D3FB9">
                            <w:rPr>
                              <w:rFonts w:ascii="Comic Sans MS" w:hAnsi="Comic Sans MS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What we do well</w:t>
                          </w:r>
                          <w:proofErr w:type="gramStart"/>
                          <w:r w:rsidRPr="008D3FB9">
                            <w:rPr>
                              <w:rFonts w:ascii="Comic Sans MS" w:hAnsi="Comic Sans MS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14:paraId="14B4B630" w14:textId="77777777" w:rsidR="00AE0D33" w:rsidRPr="00E670B1" w:rsidRDefault="00AE0D33" w:rsidP="00AE0D3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A vision and Curriculum Rationale </w:t>
                          </w:r>
                          <w:proofErr w:type="gramStart"/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is</w:t>
                          </w:r>
                          <w:proofErr w:type="gramEnd"/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established and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t</w:t>
                          </w:r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eaching and 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l</w:t>
                          </w:r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earning is based around the 4 purposes. </w:t>
                          </w:r>
                        </w:p>
                        <w:p w14:paraId="73BDFBDE" w14:textId="77777777" w:rsidR="00AE0D33" w:rsidRDefault="00AE0D33" w:rsidP="00AE0D3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Collaborative planning supports our holistic approach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 xml:space="preserve"> and all</w:t>
                          </w:r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staff strive to deliver engaging, challenging and stimulating learning experiences.</w:t>
                          </w:r>
                        </w:p>
                        <w:p w14:paraId="5A7468D6" w14:textId="77777777" w:rsidR="00AE0D33" w:rsidRPr="008D3FB9" w:rsidRDefault="00AE0D33" w:rsidP="00AE0D33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Skills, knowledge and experiences are incorporated into our authentic learning experiences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3EE6B6E1" w14:textId="77777777" w:rsidR="00AE0D33" w:rsidRPr="00E670B1" w:rsidRDefault="00AE0D33" w:rsidP="00AE0D3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Effective teaching and Learning strategies are embedded into everyday practice and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a</w:t>
                          </w:r>
                          <w:r w:rsidRPr="00E670B1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ll staff work collaboratively to develop consistently high-quality provision across the school based on current research and training.</w:t>
                          </w:r>
                        </w:p>
                        <w:p w14:paraId="3402A71D" w14:textId="77777777" w:rsidR="00AE0D33" w:rsidRPr="008D3FB9" w:rsidRDefault="00AE0D33" w:rsidP="00AE0D33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Support staff are deployed effectively throughout the school.</w:t>
                          </w:r>
                        </w:p>
                        <w:p w14:paraId="64D1C10D" w14:textId="77777777" w:rsidR="00AE0D33" w:rsidRPr="008D3FB9" w:rsidRDefault="00AE0D33" w:rsidP="00AE0D33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Consistent approach to supporting pupils with ALN. P</w:t>
                          </w:r>
                          <w:proofErr w:type="spellStart"/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rovision</w:t>
                          </w:r>
                          <w:proofErr w:type="spellEnd"/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 xml:space="preserve"> is effective at all levels.</w:t>
                          </w:r>
                        </w:p>
                        <w:p w14:paraId="5DE7EE6E" w14:textId="77777777" w:rsidR="00AE0D33" w:rsidRPr="008D3FB9" w:rsidRDefault="00AE0D33" w:rsidP="00AE0D33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8D3FB9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Assessment information informs future learning needs and pupils’ next steps.</w:t>
                          </w:r>
                        </w:p>
                        <w:p w14:paraId="25B2E295" w14:textId="77777777" w:rsidR="00AE0D33" w:rsidRPr="008D3FB9" w:rsidRDefault="00AE0D33" w:rsidP="00AE0D33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8720" behindDoc="0" locked="0" layoutInCell="1" allowOverlap="1" wp14:anchorId="47DEEA04" wp14:editId="4DC47AFC">
                    <wp:simplePos x="0" y="0"/>
                    <wp:positionH relativeFrom="margin">
                      <wp:posOffset>-247650</wp:posOffset>
                    </wp:positionH>
                    <wp:positionV relativeFrom="paragraph">
                      <wp:posOffset>1733550</wp:posOffset>
                    </wp:positionV>
                    <wp:extent cx="7270750" cy="1404620"/>
                    <wp:effectExtent l="0" t="0" r="25400" b="23495"/>
                    <wp:wrapSquare wrapText="bothSides"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0750" cy="14046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3DA897" w14:textId="77777777" w:rsidR="00AE0D33" w:rsidRPr="001D2764" w:rsidRDefault="00AE0D33" w:rsidP="00AE0D33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1D2764"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Summary of School Strengths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7DEEA04" id="Text Box 2" o:spid="_x0000_s1029" type="#_x0000_t202" style="position:absolute;margin-left:-19.5pt;margin-top:136.5pt;width:572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" filled="f" strokecolor="#00b050" strokeweight="1.5pt">
                    <v:textbox style="mso-fit-shape-to-text:t">
                      <w:txbxContent>
                        <w:p w14:paraId="723DA897" w14:textId="77777777" w:rsidR="00AE0D33" w:rsidRPr="001D2764" w:rsidRDefault="00AE0D33" w:rsidP="00AE0D3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1D2764"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Summary of School Strengths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2816" behindDoc="0" locked="0" layoutInCell="1" allowOverlap="1" wp14:anchorId="05AF0618" wp14:editId="26897374">
                    <wp:simplePos x="0" y="0"/>
                    <wp:positionH relativeFrom="margin">
                      <wp:posOffset>-228600</wp:posOffset>
                    </wp:positionH>
                    <wp:positionV relativeFrom="paragraph">
                      <wp:posOffset>4229100</wp:posOffset>
                    </wp:positionV>
                    <wp:extent cx="7270750" cy="2311400"/>
                    <wp:effectExtent l="0" t="0" r="25400" b="12700"/>
                    <wp:wrapSquare wrapText="bothSides"/>
                    <wp:docPr id="15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0750" cy="23114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6BEC3C" w14:textId="77777777" w:rsidR="00FB2FB6" w:rsidRPr="00C14967" w:rsidRDefault="00FB2FB6" w:rsidP="00FB2FB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C14967">
                                  <w:rPr>
                                    <w:rFonts w:ascii="Comic Sans MS" w:hAnsi="Comic Sans MS"/>
                                    <w:b/>
                                    <w:bCs/>
                                    <w:color w:val="0070C0"/>
                                    <w:sz w:val="24"/>
                                    <w:szCs w:val="24"/>
                                  </w:rPr>
                                  <w:t>Well-being, care support and guidance</w:t>
                                </w:r>
                              </w:p>
                              <w:p w14:paraId="1D52A15A" w14:textId="77777777" w:rsidR="00FB2FB6" w:rsidRPr="003F75E5" w:rsidRDefault="00FB2FB6" w:rsidP="00FB2FB6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3F75E5">
                                  <w:rPr>
                                    <w:rFonts w:ascii="Comic Sans MS" w:hAnsi="Comic Sans MS"/>
                                    <w:bCs/>
                                    <w:i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What we do well</w:t>
                                </w:r>
                                <w:proofErr w:type="gramStart"/>
                                <w:r w:rsidRPr="003F75E5">
                                  <w:rPr>
                                    <w:rFonts w:ascii="Comic Sans MS" w:hAnsi="Comic Sans MS"/>
                                    <w:bCs/>
                                    <w:i/>
                                    <w:iCs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…..</w:t>
                                </w:r>
                                <w:proofErr w:type="gramEnd"/>
                              </w:p>
                              <w:p w14:paraId="0604AE39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Most pupils have good attitudes to keeping safe and healthy.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Provision to encourage pupils to be physically and mentally healthy is effective.</w:t>
                                </w:r>
                              </w:p>
                              <w:p w14:paraId="7C9C80D8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Behaviour in school is very good. Support is provided for identified pupils.</w:t>
                                </w:r>
                              </w:p>
                              <w:p w14:paraId="1B07CAE4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Provision for well-being is very good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and p</w:t>
                                </w: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ositive working relationships ensure pupils feel safe and valued.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Relationships between staff and pupils are the cornerstone of the school. </w:t>
                                </w:r>
                              </w:p>
                              <w:p w14:paraId="14FF6060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Gwenfro</w:t>
                                </w:r>
                                <w:proofErr w:type="spellEnd"/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has an inclusive culture. N</w:t>
                                </w: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early all pupils develop a sound understanding of equal opportunity issues and of diversity within society.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There is a wealth of opportunities to develop pupils’ cultural understanding and appreciation.</w:t>
                                </w:r>
                              </w:p>
                              <w:p w14:paraId="24210AA9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School actively prepares pupils for experiences of adult life.</w:t>
                                </w:r>
                              </w:p>
                              <w:p w14:paraId="22A2A952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School provides opportunities for extra-curricular visits bot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h </w:t>
                                </w: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locally and further afield.</w:t>
                                </w:r>
                              </w:p>
                              <w:p w14:paraId="554683E8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Pupil influence is developing when planning new topics.</w:t>
                                </w:r>
                              </w:p>
                              <w:p w14:paraId="0D3F4250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  <w:t>Arrangements for safeguarding pupils within the school are appropriate.</w:t>
                                </w:r>
                              </w:p>
                              <w:p w14:paraId="4EDFA12C" w14:textId="77777777" w:rsidR="00FB2FB6" w:rsidRPr="00431A2E" w:rsidRDefault="00FB2FB6" w:rsidP="00FB2FB6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clear" w:pos="360"/>
                                    <w:tab w:val="left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Attendance </w:t>
                                </w: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is well monitored</w:t>
                                </w:r>
                                <w:r w:rsidRPr="00431A2E"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7436F1F8" w14:textId="77777777" w:rsidR="00FB2FB6" w:rsidRPr="004512BB" w:rsidRDefault="00FB2FB6" w:rsidP="00FB2FB6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AF0618" id="Text Box 15" o:spid="_x0000_s1030" type="#_x0000_t202" style="position:absolute;margin-left:-18pt;margin-top:333pt;width:572.5pt;height:18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" filled="f" strokecolor="#00b050" strokeweight="1.5pt">
                    <v:textbox>
                      <w:txbxContent>
                        <w:p w14:paraId="4E6BEC3C" w14:textId="77777777" w:rsidR="00FB2FB6" w:rsidRPr="00C14967" w:rsidRDefault="00FB2FB6" w:rsidP="00FB2FB6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color w:val="0070C0"/>
                              <w:sz w:val="24"/>
                              <w:szCs w:val="24"/>
                            </w:rPr>
                          </w:pPr>
                          <w:r w:rsidRPr="00C14967">
                            <w:rPr>
                              <w:rFonts w:ascii="Comic Sans MS" w:hAnsi="Comic Sans MS"/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>Well-being, care support and guidance</w:t>
                          </w:r>
                        </w:p>
                        <w:p w14:paraId="1D52A15A" w14:textId="77777777" w:rsidR="00FB2FB6" w:rsidRPr="003F75E5" w:rsidRDefault="00FB2FB6" w:rsidP="00FB2FB6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3F75E5">
                            <w:rPr>
                              <w:rFonts w:ascii="Comic Sans MS" w:hAnsi="Comic Sans MS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What we do well</w:t>
                          </w:r>
                          <w:proofErr w:type="gramStart"/>
                          <w:r w:rsidRPr="003F75E5">
                            <w:rPr>
                              <w:rFonts w:ascii="Comic Sans MS" w:hAnsi="Comic Sans MS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  <w:p w14:paraId="0604AE39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Most pupils have good attitudes to keeping safe and healthy.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Provision to encourage pupils to be physically and mentally healthy is effective.</w:t>
                          </w:r>
                        </w:p>
                        <w:p w14:paraId="7C9C80D8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Behaviour in school is very good. Support is provided for identified pupils.</w:t>
                          </w:r>
                        </w:p>
                        <w:p w14:paraId="1B07CAE4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Provision for well-being is very good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and p</w:t>
                          </w: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ositive working relationships ensure pupils feel safe and valued.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Relationships between staff and pupils are the cornerstone of the school. </w:t>
                          </w:r>
                        </w:p>
                        <w:p w14:paraId="14FF6060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Gwenfro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 xml:space="preserve"> has an inclusive culture. N</w:t>
                          </w: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early all pupils develop a sound understanding of equal opportunity issues and of diversity within society.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There is a wealth of opportunities to develop pupils’ cultural understanding and appreciation.</w:t>
                          </w:r>
                        </w:p>
                        <w:p w14:paraId="24210AA9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School actively prepares pupils for experiences of adult life.</w:t>
                          </w:r>
                        </w:p>
                        <w:p w14:paraId="22A2A952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School provides opportunities for extra-curricular visits bot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 xml:space="preserve">h </w:t>
                          </w: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locally and further afield.</w:t>
                          </w:r>
                        </w:p>
                        <w:p w14:paraId="554683E8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Pupil influence is developing when planning new topics.</w:t>
                          </w:r>
                        </w:p>
                        <w:p w14:paraId="0D3F4250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  <w:t>Arrangements for safeguarding pupils within the school are appropriate.</w:t>
                          </w:r>
                        </w:p>
                        <w:p w14:paraId="4EDFA12C" w14:textId="77777777" w:rsidR="00FB2FB6" w:rsidRPr="00431A2E" w:rsidRDefault="00FB2FB6" w:rsidP="00FB2FB6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clear" w:pos="360"/>
                              <w:tab w:val="left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  <w:lang w:val="en-GB"/>
                            </w:rPr>
                          </w:pP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 xml:space="preserve">Attendance </w:t>
                          </w: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is well monitored</w:t>
                          </w:r>
                          <w:r w:rsidRPr="00431A2E"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436F1F8" w14:textId="77777777" w:rsidR="00FB2FB6" w:rsidRPr="004512BB" w:rsidRDefault="00FB2FB6" w:rsidP="00FB2FB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E4A33"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021EED7B" wp14:editId="77892DF8">
                <wp:simplePos x="0" y="0"/>
                <wp:positionH relativeFrom="page">
                  <wp:align>right</wp:align>
                </wp:positionH>
                <wp:positionV relativeFrom="page">
                  <wp:posOffset>-107950</wp:posOffset>
                </wp:positionV>
                <wp:extent cx="7752715" cy="10284460"/>
                <wp:effectExtent l="0" t="0" r="635" b="254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Copy of Untitled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715" cy="1028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71B2">
            <w:rPr>
              <w:noProof/>
            </w:rPr>
            <w:br w:type="page"/>
          </w:r>
        </w:p>
        <w:p w14:paraId="55EE8C97" w14:textId="77777777" w:rsidR="00D471B2" w:rsidRDefault="00DA22EE">
          <w:pPr>
            <w:rPr>
              <w:noProof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717632" behindDoc="0" locked="0" layoutInCell="1" allowOverlap="1" wp14:anchorId="64B57C54" wp14:editId="216F8F6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3479800</wp:posOffset>
                    </wp:positionV>
                    <wp:extent cx="3352800" cy="4978400"/>
                    <wp:effectExtent l="0" t="0" r="19050" b="12700"/>
                    <wp:wrapSquare wrapText="bothSides"/>
                    <wp:docPr id="1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49784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4236F4" w14:textId="77777777" w:rsidR="00B67740" w:rsidRPr="00DA22EE" w:rsidRDefault="00DA22EE" w:rsidP="00DA22EE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Coaching support continued to improve teacher pedagogy</w:t>
                                </w:r>
                              </w:p>
                              <w:p w14:paraId="4C42E650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Increased evidence of emergent writing for younger pupils</w:t>
                                </w:r>
                              </w:p>
                              <w:p w14:paraId="3D8A6354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Writing has an authentic purpose which engages pupils</w:t>
                                </w:r>
                              </w:p>
                              <w:p w14:paraId="0111664F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Progression in writing evident throughout the school</w:t>
                                </w:r>
                              </w:p>
                              <w:p w14:paraId="138EA18B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More opportunities to write independently in Language</w:t>
                                </w:r>
                              </w:p>
                              <w:p w14:paraId="61D817DA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Increasing use of varied vocabulary</w:t>
                                </w:r>
                              </w:p>
                              <w:p w14:paraId="3A18010A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Increased opportunities to write across other areas of the curriculum </w:t>
                                </w:r>
                              </w:p>
                              <w:p w14:paraId="45ECC1F0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More evidence of feedforward and pupils responding to this to improve their writing</w:t>
                                </w:r>
                              </w:p>
                              <w:p w14:paraId="26D8DDD8" w14:textId="77777777" w:rsidR="00DA22EE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Presentation across the school is improving</w:t>
                                </w:r>
                              </w:p>
                              <w:p w14:paraId="68C37026" w14:textId="77777777" w:rsidR="00DA22EE" w:rsidRPr="001D2764" w:rsidRDefault="00DA22EE" w:rsidP="00B67740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B57C54" id="_x0000_s1031" type="#_x0000_t202" style="position:absolute;margin-left:0;margin-top:274pt;width:264pt;height:392pt;z-index:251717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" filled="f" strokecolor="#00b050" strokeweight="1.5pt">
                    <v:textbox>
                      <w:txbxContent>
                        <w:p w14:paraId="094236F4" w14:textId="77777777" w:rsidR="00B67740" w:rsidRPr="00DA22EE" w:rsidRDefault="00DA22EE" w:rsidP="00DA22EE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>Coaching support continued to improve teacher pedagogy</w:t>
                          </w:r>
                        </w:p>
                        <w:p w14:paraId="4C42E650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>Increased evidence of emergent writing for younger pupils</w:t>
                          </w:r>
                        </w:p>
                        <w:p w14:paraId="3D8A6354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>Writing has an authentic purpose which engages pupils</w:t>
                          </w:r>
                        </w:p>
                        <w:p w14:paraId="0111664F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>Progression in writing evident throughout the school</w:t>
                          </w:r>
                        </w:p>
                        <w:p w14:paraId="138EA18B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>More opportunities to write independently in Language</w:t>
                          </w:r>
                        </w:p>
                        <w:p w14:paraId="61D817DA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>Increasing use of varied vocabulary</w:t>
                          </w:r>
                        </w:p>
                        <w:p w14:paraId="3A18010A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Increased opportunities to write across other areas of the curriculum </w:t>
                          </w:r>
                        </w:p>
                        <w:p w14:paraId="45ECC1F0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>More evidence of feedforward and pupils responding to this to improve their writing</w:t>
                          </w:r>
                        </w:p>
                        <w:p w14:paraId="26D8DDD8" w14:textId="77777777" w:rsidR="00DA22EE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1"/>
                            </w:numPr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 w:cs="Arial"/>
                              <w:color w:val="000000" w:themeColor="text1"/>
                              <w:sz w:val="20"/>
                              <w:szCs w:val="20"/>
                            </w:rPr>
                            <w:t>Presentation across the school is improving</w:t>
                          </w:r>
                        </w:p>
                        <w:p w14:paraId="68C37026" w14:textId="77777777" w:rsidR="00DA22EE" w:rsidRPr="001D2764" w:rsidRDefault="00DA22EE" w:rsidP="00B6774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19680" behindDoc="0" locked="0" layoutInCell="1" allowOverlap="1" wp14:anchorId="4FDC9FE2" wp14:editId="5DEE6F8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3505200</wp:posOffset>
                    </wp:positionV>
                    <wp:extent cx="3352800" cy="4940300"/>
                    <wp:effectExtent l="0" t="0" r="19050" b="12700"/>
                    <wp:wrapSquare wrapText="bothSides"/>
                    <wp:docPr id="13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4940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C0ADF0" w14:textId="77777777" w:rsidR="001C31C5" w:rsidRPr="004F6B86" w:rsidRDefault="001C31C5" w:rsidP="001C31C5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F6B86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Further develop opportunities for younger pupils in to make choices and decisions about their learning and play</w:t>
                                </w:r>
                              </w:p>
                              <w:p w14:paraId="73DDBBB5" w14:textId="77777777" w:rsidR="004F77F9" w:rsidRPr="004F6B86" w:rsidRDefault="004F77F9" w:rsidP="004F77F9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Classroom environments</w:t>
                                </w:r>
                                <w:r w:rsidR="004F6B86"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 are beginning to</w:t>
                                </w: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 foster independent learning opportunities</w:t>
                                </w:r>
                              </w:p>
                              <w:p w14:paraId="1C7701B2" w14:textId="77777777" w:rsidR="004F77F9" w:rsidRPr="004F6B86" w:rsidRDefault="004F77F9" w:rsidP="004F77F9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Staff have a developed awareness and understanding of the role of the enabling adult</w:t>
                                </w:r>
                              </w:p>
                              <w:p w14:paraId="1C88D5B8" w14:textId="77777777" w:rsidR="004F77F9" w:rsidRPr="004F6B86" w:rsidRDefault="004F77F9" w:rsidP="004F77F9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Staff </w:t>
                                </w:r>
                                <w:r w:rsidR="004F6B86"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 xml:space="preserve">are developing opportunities to </w:t>
                                </w: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facilitate pupils to practice and reinforce learning independently</w:t>
                                </w:r>
                              </w:p>
                              <w:p w14:paraId="487BB555" w14:textId="77777777" w:rsidR="004F77F9" w:rsidRPr="004F6B86" w:rsidRDefault="004F77F9" w:rsidP="004F77F9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Staff are good models for language</w:t>
                                </w:r>
                              </w:p>
                              <w:p w14:paraId="4CE84E47" w14:textId="77777777" w:rsidR="004F77F9" w:rsidRPr="004F6B86" w:rsidRDefault="004F77F9" w:rsidP="004F77F9">
                                <w:pPr>
                                  <w:pStyle w:val="NoSpacing"/>
                                  <w:numPr>
                                    <w:ilvl w:val="0"/>
                                    <w:numId w:val="18"/>
                                  </w:numP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Staff make pertinent observations and assessments to support learning and progress</w:t>
                                </w:r>
                              </w:p>
                              <w:p w14:paraId="070FCFD0" w14:textId="77777777" w:rsidR="001C31C5" w:rsidRPr="004F6B86" w:rsidRDefault="001C31C5" w:rsidP="001C31C5">
                                <w:pPr>
                                  <w:spacing w:after="0"/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A4261F" w14:textId="77777777" w:rsidR="001C31C5" w:rsidRDefault="001C31C5" w:rsidP="001C31C5">
                                <w:pPr>
                                  <w:spacing w:after="0"/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</w:pPr>
                                <w:r w:rsidRPr="004F6B86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Further develop opportunities for pupils to apply their numeracy skills in authentic contexts in their work across the curriculum</w:t>
                                </w:r>
                              </w:p>
                              <w:p w14:paraId="285738A6" w14:textId="77777777" w:rsidR="00DA22EE" w:rsidRPr="00DA22EE" w:rsidRDefault="00DA22EE" w:rsidP="00DA22EE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Further understanding of the Numeracy Framework</w:t>
                                </w:r>
                              </w:p>
                              <w:p w14:paraId="3524F36D" w14:textId="77777777" w:rsidR="00DA22EE" w:rsidRPr="00DA22EE" w:rsidRDefault="00DA22EE" w:rsidP="00DA22EE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Numeracy opportunities explicitly planned for</w:t>
                                </w:r>
                              </w:p>
                              <w:p w14:paraId="659B5C23" w14:textId="77777777" w:rsidR="005F1FCF" w:rsidRPr="00DA22EE" w:rsidRDefault="00DA22EE" w:rsidP="00DA22EE">
                                <w:pPr>
                                  <w:pStyle w:val="NoSpacing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Evidence of </w:t>
                                </w:r>
                                <w:r w:rsidR="005F1FCF"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2 Numeracy tasks </w:t>
                                </w:r>
                                <w:r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across other areas of the curriculum</w:t>
                                </w:r>
                              </w:p>
                              <w:p w14:paraId="142A85C1" w14:textId="77777777" w:rsidR="005F1FCF" w:rsidRPr="00DA22EE" w:rsidRDefault="005F1FCF" w:rsidP="00DA22EE">
                                <w:pPr>
                                  <w:pStyle w:val="NoSpacing"/>
                                  <w:numPr>
                                    <w:ilvl w:val="0"/>
                                    <w:numId w:val="20"/>
                                  </w:numPr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Most opportunities </w:t>
                                </w:r>
                                <w:r w:rsidR="00DA22EE"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 w:rsidRPr="00DA22EE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reinforcement and application of mathematical skills at the level as per stage of learning</w:t>
                                </w:r>
                              </w:p>
                              <w:p w14:paraId="3E5A0B30" w14:textId="77777777" w:rsidR="00B67740" w:rsidRPr="001D2764" w:rsidRDefault="00B67740" w:rsidP="00B67740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DC9FE2" id="_x0000_s1032" type="#_x0000_t202" style="position:absolute;margin-left:212.8pt;margin-top:276pt;width:264pt;height:389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" filled="f" strokecolor="#00b050" strokeweight="1.5pt">
                    <v:textbox>
                      <w:txbxContent>
                        <w:p w14:paraId="4DC0ADF0" w14:textId="77777777" w:rsidR="001C31C5" w:rsidRPr="004F6B86" w:rsidRDefault="001C31C5" w:rsidP="001C31C5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F6B86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>Further develop opportunities for younger pupils in to make choices and decisions about their learning and play</w:t>
                          </w:r>
                        </w:p>
                        <w:p w14:paraId="73DDBBB5" w14:textId="77777777" w:rsidR="004F77F9" w:rsidRPr="004F6B86" w:rsidRDefault="004F77F9" w:rsidP="004F77F9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Classroom environments</w:t>
                          </w:r>
                          <w:r w:rsidR="004F6B86"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are beginning to</w:t>
                          </w: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foster independent learning opportunities</w:t>
                          </w:r>
                        </w:p>
                        <w:p w14:paraId="1C7701B2" w14:textId="77777777" w:rsidR="004F77F9" w:rsidRPr="004F6B86" w:rsidRDefault="004F77F9" w:rsidP="004F77F9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Staff have a developed awareness and understanding of the role of the enabling adult</w:t>
                          </w:r>
                        </w:p>
                        <w:p w14:paraId="1C88D5B8" w14:textId="77777777" w:rsidR="004F77F9" w:rsidRPr="004F6B86" w:rsidRDefault="004F77F9" w:rsidP="004F77F9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Staff </w:t>
                          </w:r>
                          <w:r w:rsidR="004F6B86"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are developing opportunities to </w:t>
                          </w: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facilitate pupils to practice and reinforce learning independently</w:t>
                          </w:r>
                        </w:p>
                        <w:p w14:paraId="487BB555" w14:textId="77777777" w:rsidR="004F77F9" w:rsidRPr="004F6B86" w:rsidRDefault="004F77F9" w:rsidP="004F77F9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Staff are good models for language</w:t>
                          </w:r>
                        </w:p>
                        <w:p w14:paraId="4CE84E47" w14:textId="77777777" w:rsidR="004F77F9" w:rsidRPr="004F6B86" w:rsidRDefault="004F77F9" w:rsidP="004F77F9">
                          <w:pPr>
                            <w:pStyle w:val="NoSpacing"/>
                            <w:numPr>
                              <w:ilvl w:val="0"/>
                              <w:numId w:val="18"/>
                            </w:num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Staff make pertinent observations and assessments to support learning and progress</w:t>
                          </w:r>
                        </w:p>
                        <w:p w14:paraId="070FCFD0" w14:textId="77777777" w:rsidR="001C31C5" w:rsidRPr="004F6B86" w:rsidRDefault="001C31C5" w:rsidP="001C31C5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4A4261F" w14:textId="77777777" w:rsidR="001C31C5" w:rsidRDefault="001C31C5" w:rsidP="001C31C5">
                          <w:pPr>
                            <w:spacing w:after="0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4F6B8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Further develop opportunities for pupils to apply their numeracy skills in authentic contexts in their work across the curriculum</w:t>
                          </w:r>
                        </w:p>
                        <w:p w14:paraId="285738A6" w14:textId="77777777" w:rsidR="00DA22EE" w:rsidRPr="00DA22EE" w:rsidRDefault="00DA22EE" w:rsidP="00DA22EE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>Further understanding of the Numeracy Framework</w:t>
                          </w:r>
                        </w:p>
                        <w:p w14:paraId="3524F36D" w14:textId="77777777" w:rsidR="00DA22EE" w:rsidRPr="00DA22EE" w:rsidRDefault="00DA22EE" w:rsidP="00DA22EE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>Numeracy opportunities explicitly planned for</w:t>
                          </w:r>
                        </w:p>
                        <w:p w14:paraId="659B5C23" w14:textId="77777777" w:rsidR="005F1FCF" w:rsidRPr="00DA22EE" w:rsidRDefault="00DA22EE" w:rsidP="00DA22EE">
                          <w:pPr>
                            <w:pStyle w:val="NoSpacing"/>
                            <w:numPr>
                              <w:ilvl w:val="0"/>
                              <w:numId w:val="20"/>
                            </w:numPr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 xml:space="preserve">Evidence of </w:t>
                          </w:r>
                          <w:r w:rsidR="005F1FCF"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 xml:space="preserve">2 Numeracy tasks </w:t>
                          </w:r>
                          <w:r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>across other areas of the curriculum</w:t>
                          </w:r>
                        </w:p>
                        <w:p w14:paraId="142A85C1" w14:textId="77777777" w:rsidR="005F1FCF" w:rsidRPr="00DA22EE" w:rsidRDefault="005F1FCF" w:rsidP="00DA22EE">
                          <w:pPr>
                            <w:pStyle w:val="NoSpacing"/>
                            <w:numPr>
                              <w:ilvl w:val="0"/>
                              <w:numId w:val="20"/>
                            </w:numPr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 xml:space="preserve">Most opportunities </w:t>
                          </w:r>
                          <w:r w:rsidR="00DA22EE"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>are</w:t>
                          </w:r>
                          <w:r w:rsidRPr="00DA22EE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  <w:t xml:space="preserve"> reinforcement and application of mathematical skills at the level as per stage of learning</w:t>
                          </w:r>
                        </w:p>
                        <w:p w14:paraId="3E5A0B30" w14:textId="77777777" w:rsidR="00B67740" w:rsidRPr="001D2764" w:rsidRDefault="00B67740" w:rsidP="00B6774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32B65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13536" behindDoc="0" locked="0" layoutInCell="1" allowOverlap="1" wp14:anchorId="1F3A54E2" wp14:editId="1BD721B8">
                    <wp:simplePos x="0" y="0"/>
                    <wp:positionH relativeFrom="margin">
                      <wp:posOffset>3517900</wp:posOffset>
                    </wp:positionH>
                    <wp:positionV relativeFrom="paragraph">
                      <wp:posOffset>2444750</wp:posOffset>
                    </wp:positionV>
                    <wp:extent cx="3333750" cy="882650"/>
                    <wp:effectExtent l="0" t="0" r="19050" b="12700"/>
                    <wp:wrapSquare wrapText="bothSides"/>
                    <wp:docPr id="3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3750" cy="8826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5FC59F" w14:textId="77777777" w:rsidR="00B67740" w:rsidRDefault="00932B65" w:rsidP="00B67740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32B65">
                                  <w:rPr>
                                    <w:rFonts w:ascii="Comic Sans MS" w:hAnsi="Comic Sans M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Estyn</w:t>
                                </w:r>
                                <w:proofErr w:type="spellEnd"/>
                                <w:r w:rsidRPr="00932B65">
                                  <w:rPr>
                                    <w:rFonts w:ascii="Comic Sans MS" w:hAnsi="Comic Sans M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Recommendations</w:t>
                                </w:r>
                              </w:p>
                              <w:p w14:paraId="452D1E88" w14:textId="77777777" w:rsidR="00932B65" w:rsidRPr="00932B65" w:rsidRDefault="00932B65" w:rsidP="00B67740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Inspection dates 30/9/24-3/10/24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3A54E2" id="_x0000_s1033" type="#_x0000_t202" style="position:absolute;margin-left:277pt;margin-top:192.5pt;width:262.5pt;height:69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" filled="f" strokecolor="#00b050" strokeweight="1.5pt">
                    <v:textbox>
                      <w:txbxContent>
                        <w:p w14:paraId="105FC59F" w14:textId="77777777" w:rsidR="00B67740" w:rsidRDefault="00932B65" w:rsidP="00B6774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32B65">
                            <w:rPr>
                              <w:rFonts w:ascii="Comic Sans MS" w:hAnsi="Comic Sans MS"/>
                              <w:color w:val="000000" w:themeColor="text1"/>
                              <w:sz w:val="24"/>
                              <w:szCs w:val="24"/>
                            </w:rPr>
                            <w:t>Estyn</w:t>
                          </w:r>
                          <w:proofErr w:type="spellEnd"/>
                          <w:r w:rsidRPr="00932B65">
                            <w:rPr>
                              <w:rFonts w:ascii="Comic Sans MS" w:hAnsi="Comic Sans MS"/>
                              <w:color w:val="000000" w:themeColor="text1"/>
                              <w:sz w:val="24"/>
                              <w:szCs w:val="24"/>
                            </w:rPr>
                            <w:t xml:space="preserve"> Recommendations</w:t>
                          </w:r>
                        </w:p>
                        <w:p w14:paraId="452D1E88" w14:textId="77777777" w:rsidR="00932B65" w:rsidRPr="00932B65" w:rsidRDefault="00932B65" w:rsidP="00B6774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24"/>
                              <w:szCs w:val="24"/>
                            </w:rPr>
                            <w:t>Inspection dates 30/9/24-3/10/24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67740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11488" behindDoc="0" locked="0" layoutInCell="1" allowOverlap="1" wp14:anchorId="27354B7D" wp14:editId="429DC45D">
                    <wp:simplePos x="0" y="0"/>
                    <wp:positionH relativeFrom="margin">
                      <wp:posOffset>31750</wp:posOffset>
                    </wp:positionH>
                    <wp:positionV relativeFrom="paragraph">
                      <wp:posOffset>2432050</wp:posOffset>
                    </wp:positionV>
                    <wp:extent cx="3352800" cy="1404620"/>
                    <wp:effectExtent l="0" t="0" r="19050" b="24765"/>
                    <wp:wrapSquare wrapText="bothSides"/>
                    <wp:docPr id="3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14046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BF5C95" w14:textId="77777777" w:rsidR="00932B65" w:rsidRPr="00932B65" w:rsidRDefault="00932B65" w:rsidP="00932B65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932B65">
                                  <w:rPr>
                                    <w:rFonts w:ascii="Comic Sans MS" w:hAnsi="Comic Sans MS"/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To improve the standard of pupil outcomes in writing. </w:t>
                                </w:r>
                              </w:p>
                              <w:p w14:paraId="564FADE6" w14:textId="77777777" w:rsidR="00B67740" w:rsidRPr="001D2764" w:rsidRDefault="00B67740" w:rsidP="00B67740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7354B7D" id="_x0000_s1034" type="#_x0000_t202" style="position:absolute;margin-left:2.5pt;margin-top:191.5pt;width:264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" filled="f" strokecolor="#00b050" strokeweight="1.5pt">
                    <v:textbox style="mso-fit-shape-to-text:t">
                      <w:txbxContent>
                        <w:p w14:paraId="66BF5C95" w14:textId="77777777" w:rsidR="00932B65" w:rsidRPr="00932B65" w:rsidRDefault="00932B65" w:rsidP="00932B65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 w:rsidRPr="00932B65">
                            <w:rPr>
                              <w:rFonts w:ascii="Comic Sans MS" w:hAnsi="Comic Sans MS"/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To improve the standard of pupil outcomes in writing. </w:t>
                          </w:r>
                        </w:p>
                        <w:p w14:paraId="564FADE6" w14:textId="77777777" w:rsidR="00B67740" w:rsidRPr="001D2764" w:rsidRDefault="00B67740" w:rsidP="00B67740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05F84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6912" behindDoc="0" locked="0" layoutInCell="1" allowOverlap="1" wp14:anchorId="39830857" wp14:editId="72E3C24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1860550</wp:posOffset>
                    </wp:positionV>
                    <wp:extent cx="6832600" cy="1404620"/>
                    <wp:effectExtent l="0" t="0" r="25400" b="23495"/>
                    <wp:wrapSquare wrapText="bothSides"/>
                    <wp:docPr id="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2600" cy="14046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328F83" w14:textId="77777777" w:rsidR="00005F84" w:rsidRPr="001D2764" w:rsidRDefault="00005F84" w:rsidP="00005F84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Progress Against Last Year’s Targets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9830857" id="_x0000_s1035" type="#_x0000_t202" style="position:absolute;margin-left:486.8pt;margin-top:146.5pt;width:538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" filled="f" strokecolor="#00b050" strokeweight="1.5pt">
                    <v:textbox style="mso-fit-shape-to-text:t">
                      <w:txbxContent>
                        <w:p w14:paraId="2C328F83" w14:textId="77777777" w:rsidR="00005F84" w:rsidRPr="001D2764" w:rsidRDefault="00005F84" w:rsidP="00005F84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Progress Against Last Year’s Targets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471B2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6A1F5DE" wp14:editId="2E61FCB9">
                <wp:simplePos x="0" y="0"/>
                <wp:positionH relativeFrom="page">
                  <wp:align>right</wp:align>
                </wp:positionH>
                <wp:positionV relativeFrom="margin">
                  <wp:posOffset>-444500</wp:posOffset>
                </wp:positionV>
                <wp:extent cx="7752715" cy="10284460"/>
                <wp:effectExtent l="0" t="0" r="635" b="2540"/>
                <wp:wrapSquare wrapText="bothSides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Copy of Untitled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715" cy="1028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71B2">
            <w:rPr>
              <w:noProof/>
            </w:rPr>
            <w:br w:type="page"/>
          </w:r>
        </w:p>
        <w:p w14:paraId="3B9464A2" w14:textId="77777777" w:rsidR="00D471B2" w:rsidRDefault="00E85767">
          <w:pPr>
            <w:rPr>
              <w:noProof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88960" behindDoc="0" locked="0" layoutInCell="1" allowOverlap="1" wp14:anchorId="00290C18" wp14:editId="41C1A1C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2038350</wp:posOffset>
                    </wp:positionV>
                    <wp:extent cx="6832600" cy="1404620"/>
                    <wp:effectExtent l="0" t="0" r="25400" b="23495"/>
                    <wp:wrapSquare wrapText="bothSides"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2600" cy="14046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39251" w14:textId="77777777" w:rsidR="00005F84" w:rsidRPr="001D2764" w:rsidRDefault="00005F84" w:rsidP="00005F84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School Improvement Priorities 2025-2026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0290C18" id="_x0000_s1036" type="#_x0000_t202" style="position:absolute;margin-left:486.8pt;margin-top:160.5pt;width:538pt;height:110.6pt;z-index:2516889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" filled="f" strokecolor="#00b050" strokeweight="1.5pt">
                    <v:textbox style="mso-fit-shape-to-text:t">
                      <w:txbxContent>
                        <w:p w14:paraId="7C639251" w14:textId="77777777" w:rsidR="00005F84" w:rsidRPr="001D2764" w:rsidRDefault="00005F84" w:rsidP="00005F84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School Improvement Priorities 2025-2026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B4DE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9440" behindDoc="0" locked="0" layoutInCell="1" allowOverlap="1" wp14:anchorId="3C6722F6" wp14:editId="5BB501E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5416550</wp:posOffset>
                    </wp:positionV>
                    <wp:extent cx="3314700" cy="1733550"/>
                    <wp:effectExtent l="0" t="0" r="19050" b="19050"/>
                    <wp:wrapSquare wrapText="bothSides"/>
                    <wp:docPr id="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4700" cy="17335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1A3A8D" w14:textId="77777777" w:rsidR="00DB4DEF" w:rsidRPr="00DB4DEF" w:rsidRDefault="00DB4DEF" w:rsidP="00DB4DEF">
                                <w:pPr>
                                  <w:tabs>
                                    <w:tab w:val="left" w:pos="284"/>
                                  </w:tabs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DB4DEF"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Transition</w:t>
                                </w:r>
                              </w:p>
                              <w:p w14:paraId="3145044C" w14:textId="77777777" w:rsidR="00DB4DEF" w:rsidRPr="00634680" w:rsidRDefault="00DB4DEF" w:rsidP="00DB4DEF">
                                <w:pPr>
                                  <w:ind w:right="66"/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>To develop effective procedures and strategies to support pupils during periods of chang</w:t>
                                </w:r>
                                <w:r w:rsidR="002F2423">
                                  <w:rPr>
                                    <w:rFonts w:ascii="Comic Sans MS" w:hAnsi="Comic Sans MS"/>
                                  </w:rPr>
                                  <w:t>e</w:t>
                                </w:r>
                              </w:p>
                              <w:p w14:paraId="3FC29F9E" w14:textId="77777777" w:rsidR="00DB4DEF" w:rsidRPr="001D2764" w:rsidRDefault="00DB4DEF" w:rsidP="00DB4DEF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6722F6" id="_x0000_s1037" type="#_x0000_t202" style="position:absolute;margin-left:209.8pt;margin-top:426.5pt;width:261pt;height:136.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" filled="f" strokecolor="#00b050" strokeweight="1.5pt">
                    <v:textbox>
                      <w:txbxContent>
                        <w:p w14:paraId="481A3A8D" w14:textId="77777777" w:rsidR="00DB4DEF" w:rsidRPr="00DB4DEF" w:rsidRDefault="00DB4DEF" w:rsidP="00DB4DEF">
                          <w:pPr>
                            <w:tabs>
                              <w:tab w:val="left" w:pos="284"/>
                            </w:tabs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DB4DEF"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Transition</w:t>
                          </w:r>
                        </w:p>
                        <w:p w14:paraId="3145044C" w14:textId="77777777" w:rsidR="00DB4DEF" w:rsidRPr="00634680" w:rsidRDefault="00DB4DEF" w:rsidP="00DB4DEF">
                          <w:pPr>
                            <w:ind w:right="66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To develop effective procedures and strategies to support pupils during periods of chang</w:t>
                          </w:r>
                          <w:r w:rsidR="002F2423">
                            <w:rPr>
                              <w:rFonts w:ascii="Comic Sans MS" w:hAnsi="Comic Sans MS"/>
                            </w:rPr>
                            <w:t>e</w:t>
                          </w:r>
                        </w:p>
                        <w:p w14:paraId="3FC29F9E" w14:textId="77777777" w:rsidR="00DB4DEF" w:rsidRPr="001D2764" w:rsidRDefault="00DB4DEF" w:rsidP="00DB4DEF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B4DE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3296" behindDoc="0" locked="0" layoutInCell="1" allowOverlap="1" wp14:anchorId="4A178A4F" wp14:editId="0421CEC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5403850</wp:posOffset>
                    </wp:positionV>
                    <wp:extent cx="3321050" cy="1746250"/>
                    <wp:effectExtent l="0" t="0" r="12700" b="25400"/>
                    <wp:wrapSquare wrapText="bothSides"/>
                    <wp:docPr id="2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1050" cy="17462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0A5530" w14:textId="77777777" w:rsidR="00463692" w:rsidRDefault="00DB4DEF" w:rsidP="00463692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Resource Provision</w:t>
                                </w:r>
                              </w:p>
                              <w:p w14:paraId="4472FA96" w14:textId="77777777" w:rsidR="002F2423" w:rsidRDefault="002F2423" w:rsidP="00463692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A0438C4" w14:textId="77777777" w:rsidR="002F2423" w:rsidRPr="00634680" w:rsidRDefault="002F2423" w:rsidP="002F2423">
                                <w:pPr>
                                  <w:ind w:right="66"/>
                                  <w:jc w:val="center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To enhance the quality of ALN provision within all Resource Provision classes at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</w:rPr>
                                  <w:t>Gwenfro</w:t>
                                </w:r>
                                <w:proofErr w:type="spellEnd"/>
                              </w:p>
                              <w:p w14:paraId="5F027CBC" w14:textId="77777777" w:rsidR="002F2423" w:rsidRPr="001D2764" w:rsidRDefault="002F2423" w:rsidP="00463692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178A4F" id="_x0000_s1038" type="#_x0000_t202" style="position:absolute;margin-left:0;margin-top:425.5pt;width:261.5pt;height:137.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" filled="f" strokecolor="#00b050" strokeweight="1.5pt">
                    <v:textbox>
                      <w:txbxContent>
                        <w:p w14:paraId="410A5530" w14:textId="77777777" w:rsidR="00463692" w:rsidRDefault="00DB4DEF" w:rsidP="0046369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Resource Provision</w:t>
                          </w:r>
                        </w:p>
                        <w:p w14:paraId="4472FA96" w14:textId="77777777" w:rsidR="002F2423" w:rsidRDefault="002F2423" w:rsidP="0046369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  <w:p w14:paraId="0A0438C4" w14:textId="77777777" w:rsidR="002F2423" w:rsidRPr="00634680" w:rsidRDefault="002F2423" w:rsidP="002F2423">
                          <w:pPr>
                            <w:ind w:right="66"/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To enhance the quality of ALN provision within all Resource Provision classes at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</w:rPr>
                            <w:t>Gwenfro</w:t>
                          </w:r>
                          <w:proofErr w:type="spellEnd"/>
                        </w:p>
                        <w:p w14:paraId="5F027CBC" w14:textId="77777777" w:rsidR="002F2423" w:rsidRPr="001D2764" w:rsidRDefault="002F2423" w:rsidP="0046369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B4DEF"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20071046" wp14:editId="4A080EB1">
                <wp:simplePos x="0" y="0"/>
                <wp:positionH relativeFrom="page">
                  <wp:align>right</wp:align>
                </wp:positionH>
                <wp:positionV relativeFrom="page">
                  <wp:posOffset>95250</wp:posOffset>
                </wp:positionV>
                <wp:extent cx="7752715" cy="10284460"/>
                <wp:effectExtent l="0" t="0" r="635" b="254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Copy of Untitled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715" cy="1028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DE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7392" behindDoc="0" locked="0" layoutInCell="1" allowOverlap="1" wp14:anchorId="32287E29" wp14:editId="567CA6E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4857750</wp:posOffset>
                    </wp:positionV>
                    <wp:extent cx="6832600" cy="419100"/>
                    <wp:effectExtent l="0" t="0" r="25400" b="19050"/>
                    <wp:wrapSquare wrapText="bothSides"/>
                    <wp:docPr id="2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2600" cy="4191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87525" w14:textId="77777777" w:rsidR="00DB4DEF" w:rsidRDefault="00DB4DEF" w:rsidP="00DB4DEF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Additional School Improvement Actions</w:t>
                                </w:r>
                              </w:p>
                              <w:p w14:paraId="44D2C204" w14:textId="77777777" w:rsidR="00DB4DEF" w:rsidRPr="001D2764" w:rsidRDefault="00DB4DEF" w:rsidP="00DB4DEF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287E29" id="_x0000_s1039" type="#_x0000_t202" style="position:absolute;margin-left:486.8pt;margin-top:382.5pt;width:538pt;height:33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" filled="f" strokecolor="#00b050" strokeweight="1.5pt">
                    <v:textbox>
                      <w:txbxContent>
                        <w:p w14:paraId="05987525" w14:textId="77777777" w:rsidR="00DB4DEF" w:rsidRDefault="00DB4DEF" w:rsidP="00DB4DEF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Additional School Improvement Actions</w:t>
                          </w:r>
                        </w:p>
                        <w:p w14:paraId="44D2C204" w14:textId="77777777" w:rsidR="00DB4DEF" w:rsidRPr="001D2764" w:rsidRDefault="00DB4DEF" w:rsidP="00DB4DEF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B4DE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5344" behindDoc="0" locked="0" layoutInCell="1" allowOverlap="1" wp14:anchorId="071C2572" wp14:editId="5DD52FFF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3568700</wp:posOffset>
                    </wp:positionV>
                    <wp:extent cx="6832600" cy="1404620"/>
                    <wp:effectExtent l="0" t="0" r="25400" b="13970"/>
                    <wp:wrapSquare wrapText="bothSides"/>
                    <wp:docPr id="2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2600" cy="14046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65053" w14:textId="77777777" w:rsidR="00463692" w:rsidRDefault="00463692" w:rsidP="00463692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Priority 2</w:t>
                                </w:r>
                              </w:p>
                              <w:p w14:paraId="634458DE" w14:textId="77777777" w:rsidR="00DB4DEF" w:rsidRPr="001D2764" w:rsidRDefault="00DB4DEF" w:rsidP="00463692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634680">
                                  <w:rPr>
                                    <w:rFonts w:ascii="Comic Sans MS" w:hAnsi="Comic Sans MS"/>
                                  </w:rPr>
                                  <w:t>Further develop opportunities for pupils to apply their numeracy skills in authentic contexts in their work across the curriculum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71C2572" id="_x0000_s1040" type="#_x0000_t202" style="position:absolute;margin-left:486.8pt;margin-top:281pt;width:538pt;height:110.6pt;z-index:2517053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" filled="f" strokecolor="#00b050" strokeweight="1.5pt">
                    <v:textbox style="mso-fit-shape-to-text:t">
                      <w:txbxContent>
                        <w:p w14:paraId="4E065053" w14:textId="77777777" w:rsidR="00463692" w:rsidRDefault="00463692" w:rsidP="0046369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Priority 2</w:t>
                          </w:r>
                        </w:p>
                        <w:p w14:paraId="634458DE" w14:textId="77777777" w:rsidR="00DB4DEF" w:rsidRPr="001D2764" w:rsidRDefault="00DB4DEF" w:rsidP="0046369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634680">
                            <w:rPr>
                              <w:rFonts w:ascii="Comic Sans MS" w:hAnsi="Comic Sans MS"/>
                            </w:rPr>
                            <w:t>Further develop opportunities for pupils to apply their numeracy skills in authentic contexts in their work across the curriculum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63692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1248" behindDoc="0" locked="0" layoutInCell="1" allowOverlap="1" wp14:anchorId="569F4292" wp14:editId="36C9BB5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2571750</wp:posOffset>
                    </wp:positionV>
                    <wp:extent cx="6832600" cy="1404620"/>
                    <wp:effectExtent l="0" t="0" r="25400" b="23495"/>
                    <wp:wrapSquare wrapText="bothSides"/>
                    <wp:docPr id="2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2600" cy="14046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186F1" w14:textId="77777777" w:rsidR="00463692" w:rsidRDefault="00463692" w:rsidP="00463692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Priority 1</w:t>
                                </w:r>
                              </w:p>
                              <w:p w14:paraId="0FB2BA86" w14:textId="77777777" w:rsidR="00DB4DEF" w:rsidRPr="00DB4DEF" w:rsidRDefault="00DB4DEF" w:rsidP="00463692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B4DEF">
                                  <w:rPr>
                                    <w:rFonts w:ascii="Comic Sans MS" w:hAnsi="Comic Sans MS"/>
                                    <w:color w:val="000000" w:themeColor="text1"/>
                                  </w:rPr>
                                  <w:t>Further develop opportunities for younger pupils in to make choices and decisions about their learning and play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9F4292" id="_x0000_s1041" type="#_x0000_t202" style="position:absolute;margin-left:486.8pt;margin-top:202.5pt;width:538pt;height:110.6pt;z-index:251701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" filled="f" strokecolor="#00b050" strokeweight="1.5pt">
                    <v:textbox style="mso-fit-shape-to-text:t">
                      <w:txbxContent>
                        <w:p w14:paraId="615186F1" w14:textId="77777777" w:rsidR="00463692" w:rsidRDefault="00463692" w:rsidP="0046369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0070C0"/>
                              <w:sz w:val="28"/>
                              <w:szCs w:val="28"/>
                            </w:rPr>
                            <w:t>Priority 1</w:t>
                          </w:r>
                        </w:p>
                        <w:p w14:paraId="0FB2BA86" w14:textId="77777777" w:rsidR="00DB4DEF" w:rsidRPr="00DB4DEF" w:rsidRDefault="00DB4DEF" w:rsidP="00463692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B4DEF">
                            <w:rPr>
                              <w:rFonts w:ascii="Comic Sans MS" w:hAnsi="Comic Sans MS"/>
                              <w:color w:val="000000" w:themeColor="text1"/>
                            </w:rPr>
                            <w:t>Further develop opportunities for younger pupils in to make choices and decisions about their learning and play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46E56448" w14:textId="77777777" w:rsidR="00D471B2" w:rsidRDefault="00865997">
          <w:pPr>
            <w:rPr>
              <w:noProof/>
            </w:rPr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97152" behindDoc="0" locked="0" layoutInCell="1" allowOverlap="1" wp14:anchorId="74242249" wp14:editId="29444122">
                    <wp:simplePos x="0" y="0"/>
                    <wp:positionH relativeFrom="margin">
                      <wp:posOffset>3524250</wp:posOffset>
                    </wp:positionH>
                    <wp:positionV relativeFrom="paragraph">
                      <wp:posOffset>4165600</wp:posOffset>
                    </wp:positionV>
                    <wp:extent cx="3524250" cy="2139950"/>
                    <wp:effectExtent l="0" t="0" r="19050" b="12700"/>
                    <wp:wrapSquare wrapText="bothSides"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4250" cy="2139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FE18E" w14:textId="77777777" w:rsidR="004D68A3" w:rsidRPr="004D68A3" w:rsidRDefault="004D68A3" w:rsidP="004D68A3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4D68A3"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  <w:t>Professional Development</w:t>
                                </w:r>
                              </w:p>
                              <w:p w14:paraId="595CEFBB" w14:textId="77777777" w:rsidR="004D68A3" w:rsidRDefault="004D68A3" w:rsidP="004D68A3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Gwenfro</w:t>
                                </w:r>
                                <w:proofErr w:type="spellEnd"/>
                                <w:r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 has a keen focus on professional research as part of its improvement culture.</w:t>
                                </w:r>
                              </w:p>
                              <w:p w14:paraId="5D65CF65" w14:textId="77777777" w:rsidR="00BA2F61" w:rsidRPr="004D68A3" w:rsidRDefault="00837CAF" w:rsidP="004D68A3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8A3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All members of staff follow the Performance Management procedures which sets out what training and tasks they will need to do to fulfil these priorities.</w:t>
                                </w:r>
                              </w:p>
                              <w:p w14:paraId="25D23633" w14:textId="77777777" w:rsidR="00BA2F61" w:rsidRPr="004D68A3" w:rsidRDefault="00837CAF" w:rsidP="004D68A3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4D68A3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Training Days are used to provides professional development for staff to address aspects of the School</w:t>
                                </w:r>
                                <w:r w:rsidRPr="004D68A3">
                                  <w:rPr>
                                    <w:rFonts w:ascii="Comic Sans MS" w:hAnsi="Comic Sans MS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 Improvement plan.</w:t>
                                </w:r>
                                <w:r w:rsidRPr="004D68A3"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C761A92" w14:textId="77777777" w:rsidR="0014686C" w:rsidRPr="008D3FB9" w:rsidRDefault="0014686C" w:rsidP="0014686C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242249" id="Text Box 21" o:spid="_x0000_s1042" type="#_x0000_t202" style="position:absolute;margin-left:277.5pt;margin-top:328pt;width:277.5pt;height:16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" filled="f" strokecolor="#00b050" strokeweight="1.5pt">
                    <v:textbox>
                      <w:txbxContent>
                        <w:p w14:paraId="605FE18E" w14:textId="77777777" w:rsidR="004D68A3" w:rsidRPr="004D68A3" w:rsidRDefault="004D68A3" w:rsidP="004D68A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</w:pPr>
                          <w:r w:rsidRPr="004D68A3"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  <w:t>Professional Development</w:t>
                          </w:r>
                        </w:p>
                        <w:p w14:paraId="595CEFBB" w14:textId="77777777" w:rsidR="004D68A3" w:rsidRDefault="004D68A3" w:rsidP="004D68A3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Gwenfro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 has a keen focus on professional research as part of its improvement culture.</w:t>
                          </w:r>
                        </w:p>
                        <w:p w14:paraId="5D65CF65" w14:textId="77777777" w:rsidR="00BA2F61" w:rsidRPr="004D68A3" w:rsidRDefault="00837CAF" w:rsidP="004D68A3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4D68A3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All members of staff follow the Performance Management procedures which sets out what training and tasks they will need to do to fulfil these priorities.</w:t>
                          </w:r>
                        </w:p>
                        <w:p w14:paraId="25D23633" w14:textId="77777777" w:rsidR="00BA2F61" w:rsidRPr="004D68A3" w:rsidRDefault="00837CAF" w:rsidP="004D68A3">
                          <w:pPr>
                            <w:numPr>
                              <w:ilvl w:val="0"/>
                              <w:numId w:val="16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</w:pPr>
                          <w:r w:rsidRPr="004D68A3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Training Days are used to provides professional development for staff to address aspects of the School</w:t>
                          </w:r>
                          <w:r w:rsidRPr="004D68A3">
                            <w:rPr>
                              <w:rFonts w:ascii="Comic Sans MS" w:hAnsi="Comic Sans MS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 Improvement plan.</w:t>
                          </w:r>
                          <w:r w:rsidRPr="004D68A3"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0000" w:themeColor="text1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</w:p>
                        <w:p w14:paraId="0C761A92" w14:textId="77777777" w:rsidR="0014686C" w:rsidRPr="008D3FB9" w:rsidRDefault="0014686C" w:rsidP="0014686C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3056" behindDoc="0" locked="0" layoutInCell="1" allowOverlap="1" wp14:anchorId="3A837D82" wp14:editId="6172BAFE">
                    <wp:simplePos x="0" y="0"/>
                    <wp:positionH relativeFrom="margin">
                      <wp:posOffset>3517900</wp:posOffset>
                    </wp:positionH>
                    <wp:positionV relativeFrom="paragraph">
                      <wp:posOffset>1911350</wp:posOffset>
                    </wp:positionV>
                    <wp:extent cx="3562350" cy="2139950"/>
                    <wp:effectExtent l="0" t="0" r="19050" b="12700"/>
                    <wp:wrapSquare wrapText="bothSides"/>
                    <wp:docPr id="19" name="Text Box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62350" cy="2139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0A4B4D" w14:textId="77777777" w:rsidR="00005F84" w:rsidRPr="00005F84" w:rsidRDefault="00005F84" w:rsidP="00005F84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005F84"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  <w:t>How will these priorities be implemented?</w:t>
                                </w:r>
                              </w:p>
                              <w:p w14:paraId="54F7B492" w14:textId="77777777" w:rsidR="00BA2F61" w:rsidRPr="00005F84" w:rsidRDefault="00837CAF" w:rsidP="00005F84">
                                <w:pPr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005F8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The School Improvement Plan includes clear action steps for each priority, responsibilities, training needs and success criteria.</w:t>
                                </w:r>
                              </w:p>
                              <w:p w14:paraId="3DD71896" w14:textId="77777777" w:rsidR="00BA2F61" w:rsidRPr="00005F84" w:rsidRDefault="00837CAF" w:rsidP="00005F84">
                                <w:pPr>
                                  <w:numPr>
                                    <w:ilvl w:val="0"/>
                                    <w:numId w:val="14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005F8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The Senior Leadership Team review the Sc</w:t>
                                </w:r>
                                <w:r w:rsidR="0050789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h</w:t>
                                </w:r>
                                <w:r w:rsidRPr="00005F8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ool Improvement Plan regularly and respond as necessary.</w:t>
                                </w:r>
                              </w:p>
                              <w:p w14:paraId="7FD6FA45" w14:textId="77777777" w:rsidR="00005F84" w:rsidRPr="008D3FB9" w:rsidRDefault="00005F84" w:rsidP="00005F84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837D82" id="Text Box 19" o:spid="_x0000_s1043" type="#_x0000_t202" style="position:absolute;margin-left:277pt;margin-top:150.5pt;width:280.5pt;height:16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" filled="f" strokecolor="#00b050" strokeweight="1.5pt">
                    <v:textbox>
                      <w:txbxContent>
                        <w:p w14:paraId="7B0A4B4D" w14:textId="77777777" w:rsidR="00005F84" w:rsidRPr="00005F84" w:rsidRDefault="00005F84" w:rsidP="00005F84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</w:pPr>
                          <w:r w:rsidRPr="00005F84"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  <w:t>How will these priorities be implemented?</w:t>
                          </w:r>
                        </w:p>
                        <w:p w14:paraId="54F7B492" w14:textId="77777777" w:rsidR="00BA2F61" w:rsidRPr="00005F84" w:rsidRDefault="00837CAF" w:rsidP="00005F84">
                          <w:pPr>
                            <w:numPr>
                              <w:ilvl w:val="0"/>
                              <w:numId w:val="14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005F8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The School Improvement Plan includes clear action steps for each priority, responsibilities, training needs and success criteria.</w:t>
                          </w:r>
                        </w:p>
                        <w:p w14:paraId="3DD71896" w14:textId="77777777" w:rsidR="00BA2F61" w:rsidRPr="00005F84" w:rsidRDefault="00837CAF" w:rsidP="00005F84">
                          <w:pPr>
                            <w:numPr>
                              <w:ilvl w:val="0"/>
                              <w:numId w:val="14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005F8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The Senior Leadership Team review the Sc</w:t>
                          </w:r>
                          <w:r w:rsidR="0050789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h</w:t>
                          </w:r>
                          <w:r w:rsidRPr="00005F8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ool Improvement Plan regularly and respond as necessary.</w:t>
                          </w:r>
                        </w:p>
                        <w:p w14:paraId="7FD6FA45" w14:textId="77777777" w:rsidR="00005F84" w:rsidRPr="008D3FB9" w:rsidRDefault="00005F84" w:rsidP="00005F84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1008" behindDoc="0" locked="0" layoutInCell="1" allowOverlap="1" wp14:anchorId="097C8927" wp14:editId="09A65FB5">
                    <wp:simplePos x="0" y="0"/>
                    <wp:positionH relativeFrom="margin">
                      <wp:posOffset>-171450</wp:posOffset>
                    </wp:positionH>
                    <wp:positionV relativeFrom="paragraph">
                      <wp:posOffset>1905000</wp:posOffset>
                    </wp:positionV>
                    <wp:extent cx="3594100" cy="2139950"/>
                    <wp:effectExtent l="0" t="0" r="25400" b="1270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94100" cy="2139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E94D0B" w14:textId="77777777" w:rsidR="00005F84" w:rsidRPr="00005F84" w:rsidRDefault="00005F84" w:rsidP="00005F84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005F84"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  <w:t>How were these priorities determined?</w:t>
                                </w:r>
                              </w:p>
                              <w:p w14:paraId="623D4056" w14:textId="77777777" w:rsidR="00BA2F61" w:rsidRPr="00005F84" w:rsidRDefault="00837CAF" w:rsidP="00005F84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005F8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The school follows a set evaluation and monitoring cycle which includes a specific monitoring week each term. </w:t>
                                </w:r>
                              </w:p>
                              <w:p w14:paraId="62DA1CED" w14:textId="77777777" w:rsidR="00BA2F61" w:rsidRPr="00005F84" w:rsidRDefault="00837CAF" w:rsidP="00005F84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005F8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Our monitoring weeks allows for scrutiny; from lessons to books, questionnaires, data to discussions. Everything is collated and analysed </w:t>
                                </w:r>
                                <w:r w:rsidR="00763D07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to determine actions for improvement</w:t>
                                </w:r>
                                <w:r w:rsidRPr="00005F8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. </w:t>
                                </w:r>
                              </w:p>
                              <w:p w14:paraId="64948956" w14:textId="77777777" w:rsidR="00BA2F61" w:rsidRPr="00005F84" w:rsidRDefault="00837CAF" w:rsidP="00005F84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005F84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Outcomes feed into our School Improvement Plan.</w:t>
                                </w:r>
                              </w:p>
                              <w:p w14:paraId="31658EE5" w14:textId="77777777" w:rsidR="00005F84" w:rsidRPr="008D3FB9" w:rsidRDefault="00005F84" w:rsidP="00005F84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7C8927" id="_x0000_s1044" type="#_x0000_t202" style="position:absolute;margin-left:-13.5pt;margin-top:150pt;width:283pt;height:16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" filled="f" strokecolor="#00b050" strokeweight="1.5pt">
                    <v:textbox>
                      <w:txbxContent>
                        <w:p w14:paraId="05E94D0B" w14:textId="77777777" w:rsidR="00005F84" w:rsidRPr="00005F84" w:rsidRDefault="00005F84" w:rsidP="00005F84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</w:pPr>
                          <w:r w:rsidRPr="00005F84"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  <w:t>How were these priorities determined?</w:t>
                          </w:r>
                        </w:p>
                        <w:p w14:paraId="623D4056" w14:textId="77777777" w:rsidR="00BA2F61" w:rsidRPr="00005F84" w:rsidRDefault="00837CAF" w:rsidP="00005F84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005F8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The school follows a set evaluation and monitoring cycle which includes a specific monitoring week each term. </w:t>
                          </w:r>
                        </w:p>
                        <w:p w14:paraId="62DA1CED" w14:textId="77777777" w:rsidR="00BA2F61" w:rsidRPr="00005F84" w:rsidRDefault="00837CAF" w:rsidP="00005F84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005F8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Our monitoring weeks allows for scrutiny; from lessons to books, questionnaires, data to discussions. Everything is collated and analysed </w:t>
                          </w:r>
                          <w:r w:rsidR="00763D07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to determine actions for improvement</w:t>
                          </w:r>
                          <w:r w:rsidRPr="00005F8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. </w:t>
                          </w:r>
                        </w:p>
                        <w:p w14:paraId="64948956" w14:textId="77777777" w:rsidR="00BA2F61" w:rsidRPr="00005F84" w:rsidRDefault="00837CAF" w:rsidP="00005F84">
                          <w:pPr>
                            <w:numPr>
                              <w:ilvl w:val="0"/>
                              <w:numId w:val="13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005F84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Outcomes feed into our School Improvement Plan.</w:t>
                          </w:r>
                        </w:p>
                        <w:p w14:paraId="31658EE5" w14:textId="77777777" w:rsidR="00005F84" w:rsidRPr="008D3FB9" w:rsidRDefault="00005F84" w:rsidP="00005F84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5104" behindDoc="0" locked="0" layoutInCell="1" allowOverlap="1" wp14:anchorId="4EB2619E" wp14:editId="2C57D373">
                    <wp:simplePos x="0" y="0"/>
                    <wp:positionH relativeFrom="margin">
                      <wp:posOffset>-177800</wp:posOffset>
                    </wp:positionH>
                    <wp:positionV relativeFrom="paragraph">
                      <wp:posOffset>4171950</wp:posOffset>
                    </wp:positionV>
                    <wp:extent cx="3600450" cy="2139950"/>
                    <wp:effectExtent l="0" t="0" r="19050" b="12700"/>
                    <wp:wrapSquare wrapText="bothSides"/>
                    <wp:docPr id="20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0450" cy="21399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44EBAB" w14:textId="77777777" w:rsidR="0014686C" w:rsidRPr="0014686C" w:rsidRDefault="0014686C" w:rsidP="0014686C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14686C"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70C0"/>
                                    <w:sz w:val="24"/>
                                    <w:szCs w:val="24"/>
                                    <w:lang w:val="en-GB"/>
                                  </w:rPr>
                                  <w:t>Support</w:t>
                                </w:r>
                              </w:p>
                              <w:p w14:paraId="0211C0B0" w14:textId="77777777" w:rsidR="00BA2F61" w:rsidRPr="0014686C" w:rsidRDefault="00837CAF" w:rsidP="0014686C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Professional development for staff via </w:t>
                                </w:r>
                                <w:r w:rsid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LA, professional research</w:t>
                                </w:r>
                                <w:r w:rsidRP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 and external providers.</w:t>
                                </w:r>
                              </w:p>
                              <w:p w14:paraId="7E19D0F0" w14:textId="77777777" w:rsidR="00BA2F61" w:rsidRPr="0014686C" w:rsidRDefault="00837CAF" w:rsidP="0014686C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ALN training and support </w:t>
                                </w:r>
                                <w:r w:rsid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professional research</w:t>
                                </w:r>
                                <w:r w:rsidRP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 and Wrexham LA.</w:t>
                                </w:r>
                              </w:p>
                              <w:p w14:paraId="3F717F73" w14:textId="77777777" w:rsidR="00BA2F61" w:rsidRPr="0014686C" w:rsidRDefault="00837CAF" w:rsidP="0014686C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Support from cluster schools via </w:t>
                                </w:r>
                                <w:r w:rsid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peer support.</w:t>
                                </w:r>
                              </w:p>
                              <w:p w14:paraId="00333DB7" w14:textId="77777777" w:rsidR="00BA2F61" w:rsidRPr="0014686C" w:rsidRDefault="00837CAF" w:rsidP="0014686C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Other professional networks.</w:t>
                                </w:r>
                              </w:p>
                              <w:p w14:paraId="48D34E47" w14:textId="77777777" w:rsidR="00BA2F61" w:rsidRPr="0014686C" w:rsidRDefault="00837CAF" w:rsidP="0014686C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14686C">
                                  <w:rPr>
                                    <w:rFonts w:ascii="Comic Sans MS" w:hAnsi="Comic Sans MS"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Support and Engagement from parents/carers.</w:t>
                                </w:r>
                              </w:p>
                              <w:p w14:paraId="6D6EC77E" w14:textId="77777777" w:rsidR="0014686C" w:rsidRPr="008D3FB9" w:rsidRDefault="0014686C" w:rsidP="0014686C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B2619E" id="Text Box 20" o:spid="_x0000_s1045" type="#_x0000_t202" style="position:absolute;margin-left:-14pt;margin-top:328.5pt;width:283.5pt;height:16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" filled="f" strokecolor="#00b050" strokeweight="1.5pt">
                    <v:textbox>
                      <w:txbxContent>
                        <w:p w14:paraId="2F44EBAB" w14:textId="77777777" w:rsidR="0014686C" w:rsidRPr="0014686C" w:rsidRDefault="0014686C" w:rsidP="0014686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</w:pPr>
                          <w:r w:rsidRPr="0014686C"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70C0"/>
                              <w:sz w:val="24"/>
                              <w:szCs w:val="24"/>
                              <w:lang w:val="en-GB"/>
                            </w:rPr>
                            <w:t>Support</w:t>
                          </w:r>
                        </w:p>
                        <w:p w14:paraId="0211C0B0" w14:textId="77777777" w:rsidR="00BA2F61" w:rsidRPr="0014686C" w:rsidRDefault="00837CAF" w:rsidP="0014686C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Professional development for staff via </w:t>
                          </w:r>
                          <w:r w:rsid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LA, professional research</w:t>
                          </w:r>
                          <w:r w:rsidRP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 and external providers.</w:t>
                          </w:r>
                        </w:p>
                        <w:p w14:paraId="7E19D0F0" w14:textId="77777777" w:rsidR="00BA2F61" w:rsidRPr="0014686C" w:rsidRDefault="00837CAF" w:rsidP="0014686C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ALN training and support </w:t>
                          </w:r>
                          <w:r w:rsid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professional research</w:t>
                          </w:r>
                          <w:r w:rsidRP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 and Wrexham LA.</w:t>
                          </w:r>
                        </w:p>
                        <w:p w14:paraId="3F717F73" w14:textId="77777777" w:rsidR="00BA2F61" w:rsidRPr="0014686C" w:rsidRDefault="00837CAF" w:rsidP="0014686C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Support from cluster schools via </w:t>
                          </w:r>
                          <w:r w:rsid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peer support.</w:t>
                          </w:r>
                        </w:p>
                        <w:p w14:paraId="00333DB7" w14:textId="77777777" w:rsidR="00BA2F61" w:rsidRPr="0014686C" w:rsidRDefault="00837CAF" w:rsidP="0014686C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Other professional networks.</w:t>
                          </w:r>
                        </w:p>
                        <w:p w14:paraId="48D34E47" w14:textId="77777777" w:rsidR="00BA2F61" w:rsidRPr="0014686C" w:rsidRDefault="00837CAF" w:rsidP="0014686C">
                          <w:pPr>
                            <w:numPr>
                              <w:ilvl w:val="0"/>
                              <w:numId w:val="15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14686C">
                            <w:rPr>
                              <w:rFonts w:ascii="Comic Sans MS" w:hAnsi="Comic Sans MS"/>
                              <w:bCs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Support and Engagement from parents/carers.</w:t>
                          </w:r>
                        </w:p>
                        <w:p w14:paraId="6D6EC77E" w14:textId="77777777" w:rsidR="0014686C" w:rsidRPr="008D3FB9" w:rsidRDefault="0014686C" w:rsidP="0014686C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4686C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9200" behindDoc="0" locked="0" layoutInCell="1" allowOverlap="1" wp14:anchorId="4057AF94" wp14:editId="7EF7A192">
                    <wp:simplePos x="0" y="0"/>
                    <wp:positionH relativeFrom="margin">
                      <wp:posOffset>1384300</wp:posOffset>
                    </wp:positionH>
                    <wp:positionV relativeFrom="paragraph">
                      <wp:posOffset>6413500</wp:posOffset>
                    </wp:positionV>
                    <wp:extent cx="4159250" cy="2025650"/>
                    <wp:effectExtent l="0" t="0" r="12700" b="12700"/>
                    <wp:wrapSquare wrapText="bothSides"/>
                    <wp:docPr id="22" name="Text Box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9250" cy="20256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8E35F3" w14:textId="77777777" w:rsidR="004D68A3" w:rsidRPr="004D68A3" w:rsidRDefault="004D68A3" w:rsidP="004D68A3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i/>
                                    <w:color w:val="0070C0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8A3"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  <w:lang w:val="en-GB"/>
                                  </w:rPr>
                                  <w:t>Accountability</w:t>
                                </w:r>
                              </w:p>
                              <w:p w14:paraId="33B897ED" w14:textId="77777777" w:rsidR="00BA2F61" w:rsidRDefault="00837CAF" w:rsidP="004D68A3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8A3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The Governing Body has approved the School Improvement Plan and holds us accountable for its implementation.  This is done through a Standards Sub-committee held every half term and Link Governor Meetings. </w:t>
                                </w:r>
                              </w:p>
                              <w:p w14:paraId="4BA9211C" w14:textId="77777777" w:rsidR="0026619A" w:rsidRDefault="0026619A" w:rsidP="004D68A3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Monitoring and Professional Review secures accountability.</w:t>
                                </w:r>
                              </w:p>
                              <w:p w14:paraId="326809FC" w14:textId="77777777" w:rsidR="0026619A" w:rsidRPr="004D68A3" w:rsidRDefault="0026619A" w:rsidP="004D68A3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>Our LA School Improvement Advisor visits regularly to monitor and support school improvement.</w:t>
                                </w:r>
                              </w:p>
                              <w:p w14:paraId="5C53E814" w14:textId="77777777" w:rsidR="00BA2F61" w:rsidRPr="004D68A3" w:rsidRDefault="00837CAF" w:rsidP="004D68A3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tabs>
                                    <w:tab w:val="clear" w:pos="360"/>
                                    <w:tab w:val="num" w:pos="720"/>
                                  </w:tabs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4D68A3"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  <w:lang w:val="en-GB"/>
                                  </w:rPr>
                                  <w:t xml:space="preserve">Estyn will inspect the school every 3 years.  </w:t>
                                </w:r>
                              </w:p>
                              <w:p w14:paraId="19FB37D0" w14:textId="77777777" w:rsidR="0014686C" w:rsidRPr="008D3FB9" w:rsidRDefault="0014686C" w:rsidP="0014686C">
                                <w:pPr>
                                  <w:spacing w:after="0"/>
                                  <w:rPr>
                                    <w:rFonts w:ascii="Comic Sans MS" w:hAnsi="Comic Sans MS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57AF94" id="Text Box 22" o:spid="_x0000_s1046" type="#_x0000_t202" style="position:absolute;margin-left:109pt;margin-top:505pt;width:327.5pt;height:159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" filled="f" strokecolor="#00b050" strokeweight="1.5pt">
                    <v:textbox>
                      <w:txbxContent>
                        <w:p w14:paraId="5D8E35F3" w14:textId="77777777" w:rsidR="004D68A3" w:rsidRPr="004D68A3" w:rsidRDefault="004D68A3" w:rsidP="004D68A3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i/>
                              <w:color w:val="0070C0"/>
                              <w:sz w:val="20"/>
                              <w:szCs w:val="20"/>
                              <w:lang w:val="en-GB"/>
                            </w:rPr>
                          </w:pPr>
                          <w:r w:rsidRPr="004D68A3"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70C0"/>
                              <w:sz w:val="20"/>
                              <w:szCs w:val="20"/>
                              <w:lang w:val="en-GB"/>
                            </w:rPr>
                            <w:t>Accountability</w:t>
                          </w:r>
                        </w:p>
                        <w:p w14:paraId="33B897ED" w14:textId="77777777" w:rsidR="00BA2F61" w:rsidRDefault="00837CAF" w:rsidP="004D68A3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4D68A3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The Governing Body has approved the School Improvement Plan and holds us accountable for its implementation.  This is done through a Standards Sub-committee held every half term and Link Governor Meetings. </w:t>
                          </w:r>
                        </w:p>
                        <w:p w14:paraId="4BA9211C" w14:textId="77777777" w:rsidR="0026619A" w:rsidRDefault="0026619A" w:rsidP="004D68A3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Monitoring and Professional Review secures accountability.</w:t>
                          </w:r>
                        </w:p>
                        <w:p w14:paraId="326809FC" w14:textId="77777777" w:rsidR="0026619A" w:rsidRPr="004D68A3" w:rsidRDefault="0026619A" w:rsidP="004D68A3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>Our LA School Improvement Advisor visits regularly to monitor and support school improvement.</w:t>
                          </w:r>
                        </w:p>
                        <w:p w14:paraId="5C53E814" w14:textId="77777777" w:rsidR="00BA2F61" w:rsidRPr="004D68A3" w:rsidRDefault="00837CAF" w:rsidP="004D68A3">
                          <w:pPr>
                            <w:numPr>
                              <w:ilvl w:val="0"/>
                              <w:numId w:val="17"/>
                            </w:numPr>
                            <w:tabs>
                              <w:tab w:val="clear" w:pos="360"/>
                              <w:tab w:val="num" w:pos="720"/>
                            </w:tabs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</w:pPr>
                          <w:r w:rsidRPr="004D68A3"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  <w:lang w:val="en-GB"/>
                            </w:rPr>
                            <w:t xml:space="preserve">Estyn will inspect the school every 3 years.  </w:t>
                          </w:r>
                        </w:p>
                        <w:p w14:paraId="19FB37D0" w14:textId="77777777" w:rsidR="0014686C" w:rsidRPr="008D3FB9" w:rsidRDefault="0014686C" w:rsidP="0014686C">
                          <w:pPr>
                            <w:spacing w:after="0"/>
                            <w:rPr>
                              <w:rFonts w:ascii="Comic Sans MS" w:hAnsi="Comic Sans MS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471B2"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7CFE51F3" wp14:editId="439AD77B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752715" cy="10284460"/>
                <wp:effectExtent l="0" t="0" r="635" b="2540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Copy of Untitled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715" cy="1028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6944F84B" w14:textId="77777777" w:rsidR="00676FF0" w:rsidRDefault="00676FF0"/>
    <w:sectPr w:rsidR="00676FF0" w:rsidSect="00D471B2">
      <w:pgSz w:w="12240" w:h="15840"/>
      <w:pgMar w:top="720" w:right="720" w:bottom="720" w:left="720" w:header="720" w:footer="158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462A" w14:textId="77777777" w:rsidR="00837CAF" w:rsidRDefault="00837CAF" w:rsidP="00A16C58">
      <w:pPr>
        <w:spacing w:after="0" w:line="240" w:lineRule="auto"/>
      </w:pPr>
      <w:r>
        <w:separator/>
      </w:r>
    </w:p>
  </w:endnote>
  <w:endnote w:type="continuationSeparator" w:id="0">
    <w:p w14:paraId="320EBDB4" w14:textId="77777777" w:rsidR="00837CAF" w:rsidRDefault="00837CAF" w:rsidP="00A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6B51" w14:textId="77777777" w:rsidR="00837CAF" w:rsidRDefault="00837CAF" w:rsidP="00A16C58">
      <w:pPr>
        <w:spacing w:after="0" w:line="240" w:lineRule="auto"/>
      </w:pPr>
      <w:r>
        <w:separator/>
      </w:r>
    </w:p>
  </w:footnote>
  <w:footnote w:type="continuationSeparator" w:id="0">
    <w:p w14:paraId="569D0751" w14:textId="77777777" w:rsidR="00837CAF" w:rsidRDefault="00837CAF" w:rsidP="00A1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2262"/>
    <w:multiLevelType w:val="hybridMultilevel"/>
    <w:tmpl w:val="63228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C3DF3"/>
    <w:multiLevelType w:val="hybridMultilevel"/>
    <w:tmpl w:val="C8FAB362"/>
    <w:lvl w:ilvl="0" w:tplc="64987A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97CA3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0403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6EF5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EE41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8AC2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F010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500D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50E3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CA725FE"/>
    <w:multiLevelType w:val="hybridMultilevel"/>
    <w:tmpl w:val="94AC021E"/>
    <w:lvl w:ilvl="0" w:tplc="83502A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A72B4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5E1D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B2C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6A76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802E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9C71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286E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3476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E307DD8"/>
    <w:multiLevelType w:val="hybridMultilevel"/>
    <w:tmpl w:val="3036D146"/>
    <w:lvl w:ilvl="0" w:tplc="EAE611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2A02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F203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262E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57601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4AB5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D6031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1CF0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882A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E963E9B"/>
    <w:multiLevelType w:val="hybridMultilevel"/>
    <w:tmpl w:val="EFAE8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5720A"/>
    <w:multiLevelType w:val="hybridMultilevel"/>
    <w:tmpl w:val="93860666"/>
    <w:lvl w:ilvl="0" w:tplc="D05274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5C20D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7265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F642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EABF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8A0B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A0ABC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0CE0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C4FF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3567B79"/>
    <w:multiLevelType w:val="hybridMultilevel"/>
    <w:tmpl w:val="5DB6A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E831A3"/>
    <w:multiLevelType w:val="hybridMultilevel"/>
    <w:tmpl w:val="BB04F6D4"/>
    <w:lvl w:ilvl="0" w:tplc="DFB24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B0ED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8EB0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64CB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38813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DAE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B48F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3C34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43010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992083E"/>
    <w:multiLevelType w:val="hybridMultilevel"/>
    <w:tmpl w:val="AB069F3A"/>
    <w:lvl w:ilvl="0" w:tplc="DB6C3E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261F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0C63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A46E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14E8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7A2A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4C5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98C7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767C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7C34DC7"/>
    <w:multiLevelType w:val="hybridMultilevel"/>
    <w:tmpl w:val="02C0F6EE"/>
    <w:lvl w:ilvl="0" w:tplc="8C24AD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0EA9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12E2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ECD7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FE98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1273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6898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2C872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EEA30EC"/>
    <w:multiLevelType w:val="hybridMultilevel"/>
    <w:tmpl w:val="327E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354FC"/>
    <w:multiLevelType w:val="hybridMultilevel"/>
    <w:tmpl w:val="02B2B7A2"/>
    <w:lvl w:ilvl="0" w:tplc="429E1F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86CC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929C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342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8A5D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D223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0679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7AEC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E07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8"/>
  </w:num>
  <w:num w:numId="12">
    <w:abstractNumId w:val="17"/>
  </w:num>
  <w:num w:numId="13">
    <w:abstractNumId w:val="11"/>
  </w:num>
  <w:num w:numId="14">
    <w:abstractNumId w:val="12"/>
  </w:num>
  <w:num w:numId="15">
    <w:abstractNumId w:val="10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91B"/>
    <w:rsid w:val="00005F84"/>
    <w:rsid w:val="00034616"/>
    <w:rsid w:val="0006063C"/>
    <w:rsid w:val="0014686C"/>
    <w:rsid w:val="0015074B"/>
    <w:rsid w:val="00165066"/>
    <w:rsid w:val="001C31C5"/>
    <w:rsid w:val="001D2764"/>
    <w:rsid w:val="002028FC"/>
    <w:rsid w:val="0026619A"/>
    <w:rsid w:val="0029639D"/>
    <w:rsid w:val="002F2423"/>
    <w:rsid w:val="00326F90"/>
    <w:rsid w:val="003F75E5"/>
    <w:rsid w:val="00431A2E"/>
    <w:rsid w:val="004512BB"/>
    <w:rsid w:val="00455EAF"/>
    <w:rsid w:val="00463692"/>
    <w:rsid w:val="00463C43"/>
    <w:rsid w:val="004D68A3"/>
    <w:rsid w:val="004F6B86"/>
    <w:rsid w:val="004F77F9"/>
    <w:rsid w:val="00507894"/>
    <w:rsid w:val="0053521E"/>
    <w:rsid w:val="005601AC"/>
    <w:rsid w:val="005D0EA7"/>
    <w:rsid w:val="005F1FCF"/>
    <w:rsid w:val="00615B32"/>
    <w:rsid w:val="0064622E"/>
    <w:rsid w:val="00676FF0"/>
    <w:rsid w:val="00691602"/>
    <w:rsid w:val="007235DB"/>
    <w:rsid w:val="00763D07"/>
    <w:rsid w:val="00776417"/>
    <w:rsid w:val="007D13FF"/>
    <w:rsid w:val="007E4E86"/>
    <w:rsid w:val="00814801"/>
    <w:rsid w:val="00837CAF"/>
    <w:rsid w:val="00865997"/>
    <w:rsid w:val="008D3FB9"/>
    <w:rsid w:val="00932B65"/>
    <w:rsid w:val="00935608"/>
    <w:rsid w:val="009A2B14"/>
    <w:rsid w:val="00A16C58"/>
    <w:rsid w:val="00AA1D8D"/>
    <w:rsid w:val="00AE0D33"/>
    <w:rsid w:val="00AE4A33"/>
    <w:rsid w:val="00B03689"/>
    <w:rsid w:val="00B207F8"/>
    <w:rsid w:val="00B47730"/>
    <w:rsid w:val="00B67740"/>
    <w:rsid w:val="00BA2F61"/>
    <w:rsid w:val="00BC6FAD"/>
    <w:rsid w:val="00C14967"/>
    <w:rsid w:val="00CB0664"/>
    <w:rsid w:val="00D471B2"/>
    <w:rsid w:val="00D7229A"/>
    <w:rsid w:val="00DA22EE"/>
    <w:rsid w:val="00DB4DEF"/>
    <w:rsid w:val="00E670B1"/>
    <w:rsid w:val="00E85767"/>
    <w:rsid w:val="00EE16C7"/>
    <w:rsid w:val="00F15680"/>
    <w:rsid w:val="00F879CE"/>
    <w:rsid w:val="00FB2F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B6280"/>
  <w14:defaultImageDpi w14:val="300"/>
  <w15:docId w15:val="{CDE109A7-1992-4844-B78A-947158A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471B2"/>
  </w:style>
  <w:style w:type="paragraph" w:styleId="BalloonText">
    <w:name w:val="Balloon Text"/>
    <w:basedOn w:val="Normal"/>
    <w:link w:val="BalloonTextChar"/>
    <w:uiPriority w:val="99"/>
    <w:semiHidden/>
    <w:unhideWhenUsed/>
    <w:rsid w:val="004F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School Improvement journey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A2D607-F46F-42DB-B6D2-8361E012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Gwenfro C.P. School</vt:lpstr>
    </vt:vector>
  </TitlesOfParts>
  <Manager/>
  <Company/>
  <LinksUpToDate>false</LinksUpToDate>
  <CharactersWithSpaces>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Gwenfro C.P. School</dc:title>
  <dc:subject/>
  <dc:creator>python-do</dc:creator>
  <cp:keywords/>
  <dc:description>generated by python-docx</dc:description>
  <cp:lastModifiedBy>Kate Owen</cp:lastModifiedBy>
  <cp:revision>2</cp:revision>
  <cp:lastPrinted>2025-09-22T13:31:00Z</cp:lastPrinted>
  <dcterms:created xsi:type="dcterms:W3CDTF">2025-09-22T13:34:00Z</dcterms:created>
  <dcterms:modified xsi:type="dcterms:W3CDTF">2025-09-22T13:34:00Z</dcterms:modified>
  <cp:category/>
</cp:coreProperties>
</file>